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a642" w14:textId="db7a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асыл тұқымды мал шаруашылығын дамытуға мал шаруашылығының өнiмдiлiгiн және өнім сапасын арттыруға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27 ақпандағы № 41 қаулысы. Түркістан облысының Әдiлет департаментiнде 2020 жылғы 27 ақпанда № 5450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18404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асыл тұқымды мал шаруашылығын дамытуға, мал шаруашылығының өнiмдiлiгiн және өнім сапасын арттыруға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әкімдігінің кейбір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"__" _________ № ______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2019 жылғы 6 маусымдағы № 228 бұйрығына сәйкес өтінімдер негізінде,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әкiмдiгiнiң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682"/>
        <w:gridCol w:w="374"/>
        <w:gridCol w:w="2098"/>
        <w:gridCol w:w="2240"/>
        <w:gridCol w:w="2959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166 088,2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2 699 824,5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әкімдігінің кейбiр күші жойылған қаулыларының тiзбесi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4986 болып тіркелген, Қазақстан Республикасының нормативтік құқықтық актілерінің эталондық бақылау банкінде 2019 жылғы 24 сәуірде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әкімдігінің 2019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2019 жылғы 22 сәуірдегі № 57 "Асыл тұқымды мал шаруашылығын дамытуға мал шаруашылығының өнімділігін және өнім сапасын арттыруға субсидиялар көлемдерін бекіту туралы" қаулысына өзгеріс енгізу туралы" (Нормативтік құқықтық актілерді мемлекеттік тіркеу тізілімінде № 5242 болып тіркелген, Қазақстан Республикасының нормативтік құқықтық актілерінің эталондық банкінде 2019 жылғы 14 қарашада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әкімдігінің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2019 жылғы 22 сәуірдегі № 57 "Асыл тұқымды мал шаруашылығын дамытуға мал шаруашылығының өнімділігін және өнім сапасын арттыруға субсидиялар көлемдерін бекіту туралы" қаулысына өзгеріс енгізу туралы" (Нормативтік құқықтық актілерді мемлекеттік тіркеу тізілімінде № 5314 болып тіркелген, Қазақстан Республикасының нормативтік құқықтық актілерінің эталондық банкінде 2019 жылғы 24 желтоқсанда жарияланған).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бюджеттен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3-қосымшамен толықтырылды - Түркістан облысы әкiмдiгiнiң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жаңа редакцияда - Түркістан облысы әкiмдiгiнiң 23.11.2020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3634"/>
        <w:gridCol w:w="670"/>
        <w:gridCol w:w="2071"/>
        <w:gridCol w:w="2496"/>
        <w:gridCol w:w="2494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101 700,0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146 978,0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1 106 250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№229 бұйрығы күшіне енгеннен кейінгі өтінімдер негізінде,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4-қосымшамен толықтырылды - Түркістан облысы әкiмдiгiнiң 17.09.2020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жаңа редакцияда - Түркістан облысы әкiмдiгiнiң 23.11.2020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4773"/>
        <w:gridCol w:w="555"/>
        <w:gridCol w:w="1714"/>
        <w:gridCol w:w="2066"/>
        <w:gridCol w:w="2418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145 756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583 022,0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731 380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1 828 449,0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1 586 928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1 432 548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71 627,4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1 825 260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666 666,7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резервінен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5-қосымшамен толықтырылды - Түркістан облысы әкiмдiгiнiң 25.12.2020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2345"/>
        <w:gridCol w:w="918"/>
        <w:gridCol w:w="2340"/>
        <w:gridCol w:w="2821"/>
        <w:gridCol w:w="2819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 бас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233 448,0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