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fbb" w14:textId="c3e1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ауыл шаруашылығы алқаптарында карантиндік режим енгізе отырып, карантиндік аймақ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12 наурыздағы № 57 қаулысы. Түркістан облысының Әдiлет департаментiнде 2020 жылғы 12 наурызда № 5475 болып тiркелдi. Күші жойылды - Түркістан облысы әкiмдiгiнiң 2024 жылғы 18 наурыздағы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18.03.2024 № 56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сәйкес және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инспекциясының 2019 жылғы 20 қарашадағы № 05-01-04/984 ұсынысы негізінде,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ауыл шаруашылығы алқаптарында карантиндік режим енгізе отырып, карантиндік аймақ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облысының тиісті қала, аудан әкімдері өсімдіктер карантині жөніндегі іс-шараларды ұйымдастыруға және өткізуге жәрдем көрсетсін.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облысы әкімдігінің 2017 жылғы 10 шілдедегі № 182 "Оңтүстік Қазақстан облысының ауыл шаруашылығы алқаптарында карантиндік режим енгізе отырып, карантиндік аймақ белгілеу туралы" (Нормативтік құқықтық актілерді мемлекеттік тіркеу тізілімінде № 4176 болып тіркелген, 2017 жылғы 8 тамызда "Оңтүстік Қазақстан" газетінде және 2017 жылдың 8 тамызында электронды түрде Қазақстан Республикасы нормативтік құқықтық актілерінің эталондық бақылау банкіне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Ұ.Қ.Тәжібаевқа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ауыл шаруашылығы алқаптарында карантиндік режим енгізе отырып, карантиндік аймақ белгілеу туралы" Түркістан облысы әкімдігінің 2020 жылғы "___"______ №____қаулысына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"12" наурыздағы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ауыл шаруашылығы алқаптарында карантиндік режим енгізілетін 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26.01.2023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обьектілер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қалқанша сымыры,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жемісінің қоңыр қатпарлы вирусы,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қызанақтың дақты солу вирусы,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