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399d" w14:textId="8b9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17 наурыздағы № 60 қаулысы. Түркістан облысының Әдiлет департаментiнде 2020 жылғы 17 наурызда № 5497 болып тiркелдi. Күші жойылды - Түркістан облысы әкiмдiгiнiң 2020 жылғы 18 маусымдағы № 139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18.06.2020 № 139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Нормативтік құқықтық актілерді мемлекеттік тіркеу тізілімінде № 11223 болып тіркелген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тыңайтқыштарды (органикалық тыңайтқыштарды қоспағанда) субсидиялауға бюджеттік қаржы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2019 жылғы 19 ақпандағы № 29 "Субсидияланатын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нормаларын бекіту туралы" (Нормативтік құқықтық актілерді мемлекеттік тіркеу тізілімінде № 4909 болып тіркелген, 2019 жылғы 27 ақпанда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нормалары, сондай-ақ тыңайтқыштарды (органикалық тыңайтқыштарды қоспағанда) субсидиялауға бюджеттік қаржы көлемдерін бекіту туралы" Түркістан облысы әкімдігінің 2020 жылғы "___" ______ №____қаулысына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263"/>
        <w:gridCol w:w="7158"/>
        <w:gridCol w:w="196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(нитрат аммония)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 маркалы аммиак селитрасы (жоғарғы сорт, бірінші сорт, екінші сорт)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және А маркалы аммиак селитрасы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 сұйық азотты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азотты (КАС)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анитраты,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"Б"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суперфосфат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 (17,5-44-0)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7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 (калий сульфаты)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-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 қоспалары)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азотты-фосфорлы-калийлі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7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азотты-фосфорлы күкірт құрамды тыңайтқыш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 -тыңайтқыш), Г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аммонийлік азот-н.м. 6,0; Р2О5-11,0; SO3-15.0; СаО-14,0; MgO-0,25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 (РК-тыңайтқыш)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Р2О5-13,1%, К2О-11,0%,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 В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 органоминералды тыңайтқыш,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Бурофос-РК органоминералды тыңайтқыш,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7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тазартылған кристалды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А,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 тыңайтқышы (монокалий фосфат)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10-34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фитобіріктіру Fe-2,5,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фитобіріктіру Mo-2,0,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фитобіріктіру Cu-1,0,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фитобіріктіру Zn-2,5,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фитобіріктіру Mn-1,0,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фитобіріктіру Сo-0,5,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маркалы: 15-0-0 + 27 CaO (CN)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 бар суда еритін NPK кешенді тыңайтқышы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"Хелатэм" түйіршектелген микротыңайтқыш ДТПА Fe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Fe-13"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Zn15 тыңайтқыш, мырыш хелаты EDTA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Zn15 тыңайтқыш, мырыш хелаты EDTA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тыңайтқыш, хелат марганца EDTA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тыңайтқыш, хелат марганца EDTA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Mn -13"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тыңайтқыш, хелат меди EDTA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тыңайтқыш, хелат меди EDTA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Cu -15"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магний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K Plus тыңайтқыш (калий нитраты)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 K Plus тыңайтқыш (калий нитраты)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 тыңайтқыш (магний нитраты)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кешенді минералды тыңайтқыш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"Универсал"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"Астық"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"Майлы"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"Свекла"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"Жүгері"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"Майлы дақылдар үшін"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"Дәнді дақылдар үшін"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"Бұршақтар үшін"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"Қызылша үшін"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6:14:35+2MgO+МЭ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8:18:18+3MgO+МЭ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фертигрейні)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C-12%, Fe-0,5% (EDTA), Zn-0,08%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кайгидрин, бетаин,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 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Кендал ТЕ тыңайтқыш (Kendal TE)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Виноградный"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масличный"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Универсальный"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P2O5-4, K2O-3, Fe-0,4, еркін амин қышқылдары-10, полисахаридтер-6,1, ауксиндер-0,6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маркалы: N-16,15, MgO-1,92, SO3-2,02, Cu - 0,3, Fe - 0,35, Mn-0,68, Zn-0,6, Mo-0,01, Ti - 0,02 , B - 0,6, Na2O - 2,88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3-5-55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Калий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Медь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Азот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 минералды тыңайтқыш, Бор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Вита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Форс питание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Моноформы" сұйық микротыңайтқыш "Волски Моно-Сера"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Моноформы" сұйық микротыңайтқыш "Волски Моно-Бор"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"Микромак"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сұйық кешенді минералды тыңайтқыш "Микроэл"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 0,08, Se:0,009, Cr:0,001, Ni: 0,006, Li: 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N: 0,4, K2О: 0,03, SО3:5,7, MgО: 1,32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сұйық кешенді минералды тыңайтқыш "Экомак"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"Страда" сұйық кешенді минералды тыңайтқыш "Страда N"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Р"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фульво-қышқылдар – 0,045 %.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ислоты – 4,5%; моносахаридтер – 0,00365%; фитогор-моналар-0,00042 %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ЭКСПРЕСС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ЭКСТРИМ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БИОБАРЬЕР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БИОСТАРТ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15+00+20+8MgO+Te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17+05+13+6MgO+Te (ES)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18+08+12+7MgO+Te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19+00+19+2MgO+Te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м0+05+20+2MgO+Te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22+05+08+8MgO+Te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добрение Field-Cote CRF (N+P+K+MgO+Te) тыңайтқыш 22+05+10+5MgO+Te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23+05+12+2MgO+Te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25+13+00+7,5MgO+Te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26+00+08+8MgO+Te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26+05+08+2MgO+Te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26+05+11+2MgO+Te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27+05+11+2MgO+Te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29+05+08+2MgO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12+05+28+2MgO+Te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тыңайтқышы 35+00+00+10MgO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тыңайтқыш (N+P+K+MgO+Te) 44+00+00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CRF (N+P+K+Te) тыңайтқыш 20+6+13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CRF (N+P+K+Te) тыңайтқыш 19+6+13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16+06+13+2+Te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16+06+12+2+Te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16+06+11+2+Te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15+06+12+2+Te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15+06+11+2+Te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14+05+11+2+Te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14+10+18+1,3+Te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Top-dress CRF (N+P+K+MgO+Te) тыңайтқыш 26+07+10+Te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Granustar CRF (N+P+K+MgO+(Mn)/(Te)) тыңайтқыш 3+05+09+4MgO+Te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20+20+20+1MgO+Te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20+05+10+6MgO+Te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20+00+20+2MgO+Te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27+15+12+1MgO+Te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Granusol WSF (N+P+K+MgO+Te) 12+07+25+8CaO+2MgO+Te маркалы тыңайтқышы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10+52+10+1MgO+Te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18+06+26+3MgO+Te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17+10+17+12CaO+Te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тыңайтқышы 10+10+30+6MgO+Te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12+05+24+2MgO+Te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21+10+10+8CaO+Te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18+18+18+3MgO+Te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10+10+30+3MgO+3CaO+Te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07+12+36+3MgO+Te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11+06+18+2MgO 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14+08+14+3MgO+7CaO+Te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4,5-11-36-5MgO-TE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20-10-15-2MgO-TE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18-09-29-TE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15-30-15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19-19-19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11-44-11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15-30-15+2MgO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19-19-19+1MgO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26-12-12+2MgO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20-20-20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5.1.1Формула: Poly-Feed Foliar 8-52-17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23-7-23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GG 16-8-32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14-7-21+2MgO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Drip 14-7-28+2MgO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Drip 12-5-40+2MgO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Foliar 16-8-34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Foliar 12-5-40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 Poly-Feed GG 20-9-20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"Ақварин"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"Контур Старт"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"Контур" агрохимикаты "Контур Рост"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"Железо"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 сұйық хелатты тыңайтқыш Универсальное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көкөніс дақылдары үшін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Дәнді дақылдар үшін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Бұршақ дақылдары үшін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Майлы дақылдар үшін маркалы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 сұйық хелатты тыңайтқыш, "Бор"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Оргономикс сұйық хелатты тыңайтқыш "Цинк" маркалы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(органикалық тыңайтқыштарды қоспағанда) субсидиялауға бюджеттік қаржы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617"/>
        <w:gridCol w:w="8443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млн теңге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