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824" w14:textId="f896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9 желтоқсандағы № 44/472-VI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3 сәуірдегі № 47/498-VI шешімі. Түркістан облысының Әділет департаментінде 2020 жылғы 6 сәуірде № 5548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облыстық мәслихатының 2019 жылғы 9 желтоқсандағы № 44/472-VI "2020-2022 жылдарға арналған облыстық бюджет туралы" (нормативтік құқықтық актілерді мемлекеттік тіркеу тізілімінде № 5296 тіркелген, 2019 жылғы 19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облысының 2020-2022 жылдарға арналған облыстық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591 956 026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24 948 611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4 001 017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563 001 075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616 760 916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72 065 407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74 906 956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2 841 549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405 075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405 075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- 97 275 372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97 275 372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 "450 000" деген сандар "2 370 000"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облыстық мәслихаты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сәуірдегі № 47/498-VI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44/472-VI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7"/>
        <w:gridCol w:w="1017"/>
        <w:gridCol w:w="6144"/>
        <w:gridCol w:w="289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591 956 026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13 724 790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12 169 487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1 195 088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563 001 075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563 001 075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616 760 916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21 174 377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2 671 619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және мемлекеттік активтер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стратегия және экономикалық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8 158 884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7 739 972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102 800 963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9 566 715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3 915 841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71 142 315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71 142 315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адами әлеуетті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66 400 493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9 478 563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денсаулық сақтау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2 499 293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34 785 542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Тәрбиелейтін мекемелердегі балалардың құқықтары мен мүдделерін қорғауды қамтамсыз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29 395 721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29 245 225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28 587 323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44 239 480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37 568 304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37 568 304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34 302 675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16 560 149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6 181 110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3 445 354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4 570 070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4 408 683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4 320 274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цифрландыру, мемлекеттік қызметтер көрсету және архивтер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3 234 235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даму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47 351 246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32 636 908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32 459 517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4 328 822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5 687 354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2 825 523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инспекциясы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30 570 679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7 453 621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22 909 129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33 273 662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21 267 062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21 267 062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12 165 841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7 252 675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12 006 600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12 006 600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10 396 194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21 252 261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2 898 957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2 106 255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 және экспорт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18 266 805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10 169 576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10 124 576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3 650 815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3 560 815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стратегия және экономикалық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және мемлекеттік активтер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адами әлеуетті дамыту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денсаулық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 және экспорт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 және экспорт қызметін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және мемлекеттік активтер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және мемлекеттік активтер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74 906 956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стратегия және экономикалық даму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 және экспорт басқармасы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-97 275 372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