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49c3" w14:textId="23b4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9 сәуірдегі № 88 қаулысы. Түркістан облысының Әдiлет департаментiнде 2020 жылғы 9 сәуірде № 5556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2020-2021 оқу жылына техникалық және кәсіптік, орта білімнен кейінгі білімі бар кадрларды даярлауға арналған мемлекеттік білім беру тапсырысы облыстық бюджет есебінен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Түркістан облысы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С.А.Қалқамановқа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"2020-2021 оқу жылына техникалық және кәсіптік, орта білімнен кейінгі білімі бар кадрларды даярлауға арналған мемлекеттік білім беру тапсырысын бекіту туралы" Түркістан облысы әкімдігінің 2020 жылғы "___"______ №____қаулысына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техникалық және кәсіптік, орта білімнен кейінгі білімі бар кадрларды даярлауға арналған мемлекеттік білім беру тапсырысы облыстық бюджет есебінен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585"/>
        <w:gridCol w:w="1792"/>
        <w:gridCol w:w="978"/>
        <w:gridCol w:w="975"/>
        <w:gridCol w:w="264"/>
        <w:gridCol w:w="1687"/>
        <w:gridCol w:w="1483"/>
        <w:gridCol w:w="1484"/>
        <w:gridCol w:w="1484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Маман-дық коды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 бағыттары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Өнер және мәдениет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ісі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қамтуды үйлестіру және әлеуметтік бағдарламалар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Мұнай- газ және химия өндірісі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газ-кен орындарын пайдалану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және машина жасау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Көлік (салалар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құрастыру, пайдалану және жөндеу (салалар бойынша)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қамтуды үйлестіру және әлеуметтік бағдарламалар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Жеміс-жидектер мен көкеністерді сақтау және қайта өңдеу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Байланыс, телекоммуникация және ақпараттық технологиялар.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(инклюзив)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53640,9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66225,7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қамтуды үйлестіру және әлеуметтік бағдарламалар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1500000Ауыл шаруашылығы, ветеринария және экология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