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08d04" w14:textId="3208d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"Оңтүстік Қазақстан облысының тірек ауылдық елді мекендерінің тізбесін айқындау туралы" Оңтүстік Қазақстан облысы әкімдігінің 2017 жылғы 27 шілдедегі № 205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2020 жылғы 20 сәуірдегі № 99 қаулысы. Түркістан облысының Әдiлет департаментiнде 2020 жылғы 21 сәуірде № 5572 болып тiркелдi. Күші жойылды - Түркістан облысы әкiмдiгiнiң 2021 жылғы 12 қазандағы № 221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әкiмдiгiнiң 12.10.2021 № 221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әкімшілік-аумақтық құрылысының кейбір мәселелері туралы" Қазақстан Республикасы Президентінің 2018 жылғы 19 маусымдағы № 702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облысының әкімдігі 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"Оңтүстік Қазақстан облысының тірек ауылдық елді мекендерінің тізбесін айқындау туралы" Оңтүстік Қазақстан облысы әкімдігінің 2017 жылғы 27 шілдедегі № 205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4189 болып тіркелген, 2017 жылғы 19 тамызда "Оңтүстік Қазақстан" газетінде және 2017 жылғы 24 тамызда электрондық түрде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"Оңтүстік Қазақстан облысы" деген сөздер "Түркістан облысы" деген сөздермен ауыстырылсын;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"Оңтүстік Қазақстан облысы бойынша тірек ауылдық елді мекендердің тізбесі"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облысы әкімінің аппараты" мемлекеттік мекемесі Қазақстан Республикасының заңнамасында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жарияланғаннан кейін Түркістан облысы әкімдігінің интернет-ресурсында орналастырылуын қамтамасыз етсін.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Ж.Е.Аманбаевқа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Шөкеев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Қ.Қ. Айтмұхаметов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Ә.Е. Тұрғымбеков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Ж.Е.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С.А. Қалқаманов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М.И. Мырзалиев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Ұ.Қ. Тәжібаев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А.Б. Тасыбаев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Р. Дәленов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"___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_"_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 әкімдігінің 2020 жылғы "__" _________ № ______ "Оңтүстік Қазақстан облысының тірек ауылдық елді мекендерінің тізбесін айқындау туралы" Оңтүстік Қазақстан облысы әкімдігінің 2017 жылғы 27 шілдедегі № 205 қаулысына өзгерістер енгізу туралы" қаулысына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"20" сәуірдегі № 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облысының тірек ауылдық елді мекендердің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9"/>
        <w:gridCol w:w="2033"/>
        <w:gridCol w:w="1968"/>
        <w:gridCol w:w="4150"/>
      </w:tblGrid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Қала/аудан атауы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округ атауы 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 атауы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Қожатоғай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Монтайтас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Монтайтас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Ақдала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Қожатоғай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Қожатоғай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Байырқұм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Байырқұм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Боралдай 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Амансай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Боралдай 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Боралдай 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Мыңбұлақ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Мыңбұлақ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Кеңестөбе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Ағыбет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Ағыбет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Шалдар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Жылысу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Жылысу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Атақоныс 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Жолдасбай Ералиев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Асықата 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Асықата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Қарақай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Жолдасбай Ералиев 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Мақталы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Алтынтөбе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Қаржан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Қарақозы Әбдалиев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Рабат 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Тұрбат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Тұрбат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Сарапхана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Сарапхана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Қызылқия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Шарбұлақ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Шарбұлақ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Жаңабазар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Жаңабазар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Шанақ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Шанақ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Қақпақ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Бірлесу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 батыр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Ошақты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Ошақты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Қызыләскер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Қошқарата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Қарашық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Қарашық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Казақстанның 30 жылдығы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Иқан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Ибата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Хантағы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Шорнақ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Космезгіл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Оранғай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Оранғай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Бабайқорған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Бабайқорған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Үшқайық 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Иқан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Иқан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Майдантал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Қарнақ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Қарнақ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Атакент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Атакент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Иіржар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Гүлістан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Мырзакент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Мырзакент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Иіржар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Мақтажан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Аязхан Қалыбеков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Абат 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Көкпарсай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Шұбарсу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Шұбарсу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Төрткөл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Төрткөл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Қараспан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Қараспан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Бөржар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Бөржар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Балтакөл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Балтакөл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Қарақоңыр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Қалдаяқов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Шілік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Шәуілдір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Шәуілдір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Көксарай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Көксарай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Маяқұм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Маяқұм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Көлкент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Көлкент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Құтарыс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Құтарыс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Аққала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Қарамұрт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Қарамұрт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Ақсукент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Қасымбек Датқа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Ақсукент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Жартытөбе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Қапланбек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Қапланбек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Құркелес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Ақниет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Дарбаза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Дарбаза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Жылға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Дербісек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Дербісек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Таукент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Таукент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Қыземшек 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Қыземшек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Қарақұр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Шолаққорған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Шолаққорған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Жартытөбе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Жартытөбе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Сызған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Қозымолдақ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Мамыр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Мамыр 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Киелітас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 Рабат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Қасқасу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Қасқасу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Алатау 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Алатау 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Көксәйек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Көксәйек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Момынай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Кемеқалған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Жиынбай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Састөбе 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Састөбе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Тастұмсық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Қараағашты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Майтөбе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Шақпақ Баба 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Жабағылы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Жабағылы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Түлкібас 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Батыр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Целинное 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Қауысбек Тұрысбеков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Ұзыната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Сүткент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Сүткент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Жаушықұм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Жаушықұм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Қоссейіт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Қоссейіт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