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520d" w14:textId="37e5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18 маусымдағы № 139 қаулысы. Түркістан облысының Әдiлет департаментiнде 2020 жылғы 18 маусымда № 5659 болып тiркелдi. Күші жойылды - Түркістан облысы әкiмдiгiнiң 2021 жылғы 10 наурыздағы № 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10.03.2021 № 68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тұқымдарға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тыңайтқыштар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тыңайтқыштарға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облысы әкімдігінің 2019 жылғы 14 маусымдағы № 132 "Субсидияланатын өсімдіктерді қорғау құралдары түрлерінің тізбесі және 1 литрге (килограмға, грамға, данаға) арналған субсидиялар нормаларын бекіту туралы" (Нормативтік құқықтық актілерді мемлекеттік тіркеу тізілімінде № 5090 болып тіркелген, 2019 жылғы 3 шілдеде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облысы әкімдігінің 2020 жылғы 17 наурыздағы № 60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бюджеттік қаржы көлемдерін бекіту туралы" (Нормативтік құқықтық актілерді мемлекеттік тіркеу тізілімінде № 5497 болып тіркелген, 2020 жылғы 19 наурызда Қазақстан Республикасының нормативтік құқықтық актілерінің эталондық бақылау банкінде электронды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интернет-ресурсына орналастыруын қамтамасыз етсін.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арттыруды субсидиялауды бекіту туралы" Түркістан облысы әкімдігінің 2020 жылғы "___" 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маусымдағы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Тұқымдарға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Түркістан облысы әкiмдiгiнiң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079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0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526822,0 мың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маусымдағы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тізбесі мен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38"/>
        <w:gridCol w:w="196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(нитрат аммония)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 маркалы аммиак селитрасы (жоғарғы сорт, бірінші сорт, екінші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және А маркалы амммиак селитрасы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суперфосфат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 (калий сульфаты)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 қоспалары)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азотты-фосфорлы-калийлі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азотты-фосфорлы күкірт құрамды тыңайтқыш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 -тыңайтқыш), Г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аммонийлік азот-н.м.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 В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 органоминералды тыңайтқыш,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Бурофос-РК органоминералды тыңайтқыш,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А,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 тыңайтқышы (монокалий фосфат)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10-34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маркалы: 15-0-0 + 27 CaO (CN)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 бар суда еритін NPK кешенді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"Хелатэм" түйіршектелген микротыңайтқыш ДТПА Fe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Fe-13"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 тыңайтқыш, мырыш хелаты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тыңайтқыш, мырыш хелаты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тыңайтқыш, хелат марганца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тыңайтқыш, хелат марганца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Mn -13"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тыңайтқыш, хелат меди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тыңайтқыш, хелат меди EDTA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Cu -15"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магний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тыңайтқыш (калий нитраты)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 K Plus тыңайтқыш (калий нитраты)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 (магний нитраты)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"Универсал"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"Астық"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"Майлы"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"Свекла"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"Жүгері"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"Майлы дақылдар үшін"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"Дәнді дақылдар үшін"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"Бұршақтар үшін"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"Қызылша үшін"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6:14:35+2MgO+МЭ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фертигрейні)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Кендал ТЕ тыңайтқыш (Kendal TE)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Виноградный"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масличный"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3-5-55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Калий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Медь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Азот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тыңайтқыш, Бор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Вита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Форс питание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Моно-Сера"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Моно-Бор"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"Микромак"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"Микроэл"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"Экомак"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"Страда" сұйық кешенді минералды тыңайтқыш "Страда N"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Р"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ислоты – 4,5%; моносахаридтер – 0,00365%; фитогор-моналар-0,00042 %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 8-5-40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ЭКСПРЕСС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ЭКСТРИМ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БИОБАРЬЕР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БИОСТАРТ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15+00+20+8MgO+Te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17+05+13+6MgO+Te (ES)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18+08+12+7MgO+Te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19+00+19+2MgO+Te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м0+05+20+2MgO+Te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22+05+08+8MgO+Te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добрение Field-Cote CRF (N+P+K+MgO+Te) тыңайтқыш 22+05+10+5MgO+Te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23+05+12+2MgO+Te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25+13+00+7,5MgO+Te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26+00+08+8MgO+Te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26+05+08+2MgO+Te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26+05+11+2MgO+Te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27+05+11+2MgO+Te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29+05+08+2MgO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12+05+28+2MgO+Te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тыңайтқышы 35+00+00+10MgO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тыңайтқыш (N+P+K+MgO+Te) 44+00+00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20+6+13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19+6+13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16+06+13+2+Te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16+06+12+2+Te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16+06+11+2+Te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15+06+12+2+Te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15+06+11+2+Te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14+05+11+2+Te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14+10+18+1,3+Te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Top-dress CRF (N+P+K+MgO+Te) тыңайтқыш 26+07+10+Te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Granustar CRF (N+P+K+MgO+(Mn)/(Te)) тыңайтқыш 3+05+09+4MgO+Te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20+20+20+1MgO+Te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20+05+10+6MgO+Te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20+00+20+2MgO+Te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27+15+12+1MgO+Te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Granusol WSF (N+P+K+MgO+Te) 12+07+25+8CaO+2MgO+Te маркалы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10+52+10+1MgO+Te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18+06+26+3MgO+Te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17+10+17+12CaO+Te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тыңайтқышы 10+10+30+6MgO+Te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12+05+24+2MgO+Te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21+10+10+8CaO+Te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18+18+18+3MgO+Te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10+10+30+3MgO+3CaO+Te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07+12+36+3MgO+Te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11+06+18+2MgO 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14+08+14+3MgO+7CaO+Te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4,5-11-36-5MgO-TE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20-10-15-2MgO-TE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18-09-29-TE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15-30-15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19-19-19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11-44-11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15-30-15+2MgO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19-19-19+1MgO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26-12-12+2MgO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20-20-20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5.1.1Формула: Poly-Feed Foliar 8-52-17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23-7-23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GG 16-8-32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14-7-21+2MgO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Drip 14-7-28+2MgO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Drip 12-5-40+2MgO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Foliar 16-8-34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6.0.1 тыңайтқыш Формула: Poly-Feed Foliar 12-5-40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 Poly-Feed GG 20-9-20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"Ақварин 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"Контур Старт"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агрохимикаты "Контур Рост"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"Железо"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 Универсальное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көкөніс дақылдары үшін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Дәнді дақылдар үшін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Бұршақ дақылдары үшін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Майлы дақылдар үшін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тыңайтқыш, "Бор"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Оргономикс сұйық хелатты тыңайтқыш "Цинк" 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Muhtar 10.10.10+SO3+0,2Zn+20 O.M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K- 15, MgО-2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K- 20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K- 18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K-16, CaO-10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маусымдағы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1078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3 750 000,0 мың.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маусымдағы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Пестицидтердің, биоагенттердiң (энтомофагтардың) тізбесі мен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643"/>
        <w:gridCol w:w="2091"/>
        <w:gridCol w:w="42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Пестицидтердің, биоагенттердiң (энтомофагтардың) топтары бойынша әсерлі зат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биоагенттердiң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 в.к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+ 2,4-Д-2-этилгексил 430 г/л + мефенпир-диэтил (антидот), 25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 к.с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 в.р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 ГАВАНЬ, м.д.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480 г/л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40% к.c.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с.п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СУПЕРМЕТ ЭКСТРА, в.г.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13,33 г/л + 100 г/л, цигалофоп-бутил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в.д.г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 метсульфурон-метил, 125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в.д.г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с.т.с.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э.м.в.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7,5 % э.м.в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 110 г/л + 110 г/л десмедифам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 22 МКЭ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г/л + 110 г/л десмедифам 71 г/л, этофумезат, 112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СУПЕР,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 И АКАРИЦИДТЕР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альфа-циперметрина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г/л диметоата + 40 г/л бета-циперметрина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имидаклоприда + 120 г/л альфа-циперметрина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 +11,4 г/л абамектина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 200, р.п.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 200г/л+ лямбда - цигалатрин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 100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, 70%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имидакпоприд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в.г.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20%, в.к.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 в.к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 15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г/л, + имидаклоприд, 120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г/л+ дельтаметрин, 10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 м.д.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+лямбда-цигалотрин, 106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НЕМОТАРИН 10, гранулы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400 г/л, + бифентрин 20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 -АЛЬФА ,5 %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 50 г/кг + луфенурон 400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в.г.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(абамектин З6 г/л)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36%,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(абамектин 18 г/п)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 10%, р.п.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 к.э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к.к.р.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г/л, + эпоксиконазол, 62,5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АБАКУС УЛЬТРА 12,5%, с.э.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80 г/л, +тебуконазол 160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к.э.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 148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 э.м.в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25%, с.к.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к.э.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 , в.б.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маусымдағы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Пестицидтерге, биоагенттерге (энтомофагтарға)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092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476 583,0 мың.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