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d676" w14:textId="da1d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жергiлiктi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17 қыркүйектегі № 188 қаулысы. Түркістан облысының Әдiлет департаментiнде 2020 жылғы 17 қыркүйекте № 5804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26 желтоқсандағы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жергiлiктi маңызы бар тарих және мәдениет ескерткіштерінің мемлекеттік тізімі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облысы әкімдігінің 2010 жылғы 9 маусымдағы № 233 "Оңтүстік Қазақстан облысының жергiлiктi маңызы бар тарих және мәдениет ескерткіштерінің Мемлекеттік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2030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түрде жарияланғаннан кейін Түркістан облысы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С.А.Қалқамановқа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спорт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жергілікті маңызы бар тарих және мәдениет ескерткіштерінің Мемлекеттік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12.04.2023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географиялық координаттары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аумағындағы құрылыстар, ХХ ғасырдың басы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Қазыбек би көшесі, 7, Әділбек би (бұрыңғы Чкалов көшесі) көшесі, нөмірсіз үй, Қазыбек би көшесі,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Әділбек би (бұрыңғы Чкалов көшесі) көшесі, нөмірсіз үй,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көшесі, нөмерсіз үй,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164,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 А. Борықбаев (бұрыңғы МПС көшесі) көшесі, 1/1, 2/1, 3/1, 4/1, 5/1, 6/1, 7/1, 8/1, 9/1, 10/1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ХХ ғасырдың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42º25´12.2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ХХ ғасырдың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42º41´92.5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би (бұрыңғы Чкалов көшесі) нөмірсіз үй, Арыс 1 станциясы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корпус, 1907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42º41´94.1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68º79´64.9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үйі, 1905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42º25´08.6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2 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ғимараты, 1905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42º25´07.3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би (бұрыңғы Чкалов көшесі) көшесі, нөмірсіз үй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айдайтын мұнара, 1906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42º42´08.6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68º79´41.9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нөмерсіз үй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1920-шы жылдардың аяғы - 1930-шы жылдардың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42º41´87.6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68º79´71.2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жолдары министрлігі (бұрынғы МПС) көшесінің құрылыстары, ХХ ғасырдың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68º48´35.1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42º26´21.5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42º26´21.0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68º48´26.9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42º26´19.2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Борықбаев (бұрыңғы МПС көшесі) көшесі, 1/1, 2/1, 3/1, 4/1, 5/1, 6/1, 7/1, 8/1, 9/1, 10/1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көпір,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42°47'44.9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69°12'09.8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0,5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1 қалашығы, І мыңжылдықтың бірінші жартысы - ХІІ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42º14´710 68º19,252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ауылынан 23 шақырым солтүстік-шығыста, Арыс-Байырқұм авто жолының оң жиегінен 1 шақырым жерде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2 қалашығы, І мыңжылдықтың бірінші жартысы - ХІІ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42º17´611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68º21,908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ауылынан 20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42°06'49.1 68°14'59.1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 ауылынан 2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1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42°16'09.0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68°17'57.2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Тахыркөл ауылынан 5 шақырым солтүстік-шығыста, Арыс-Тахыркөл автожолының оң жағында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2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42°17'30.2 68°17'22.0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Тахыркөл ауылынан 11 шақырым солтүстік-шығыста, Арыс-Тахыркөл автожолының сол жағында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1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42°18'03.5 68°16'04.2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2 обалар қорымы,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42°20'08.9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ауылынан 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1,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42°29'53.2 68°30'16.4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ауылынан 20 шақырым солтүстік-шығыста, Көксарай бөгет сызығынан 150 метр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2,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42°15'15.5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ауылынан 3 шақырым солтүстікте, Арыс-Тақыркөл жолының оң жағында 2 шақырым жерде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3,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42°18'55.7 68°16'37.0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ауылынан 2 шақырым оңтүстік-шығыста, Тоғайлы 1 және Тақыркөл 1 қорымдарының ортасында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4,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42°19'21.3 68°16'54.6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ауылынан 2,5 шақырым оңтүстік-шығыста, Тоғайлы 1 және Тақыркөл 1 қорымдарының ортасында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Айғырұшқан обалар қорымы (8)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41°54'57.4 68°25'19.9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ауылынан 25,5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Дастарбасы 1 обалар қорымы (4)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41°51'07.1 68°31'05.4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ауылынан 34,2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Тасқотан тұрағы, неолит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41°49'11.6 68°27'02.1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ауылынан 33 шақырым батыста, Тасқотан бұлағының қасында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Қарақтау (Мұрынқарақ) қорымы, V-XIX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42°16´48.20 67°45´30.72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ауылынан 34 шақырым батыста, Қызылқұм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баба кесенесі,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43°01'24.5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69°22'14.7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ауылынан 0,5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сағана,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43°01'23.9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69°22'14.1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ауылынан 0,5 шақырым оңтүстікте, ауылдық зиратта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ана мазары,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42°52'30.2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69°40'11.9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2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кесенесі 1998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42°59'29.91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69°55'55.24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 ауылының орталығында, Балабөген өзенінің жоғарғы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үңгірі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киелі объект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43°00'23.17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69°42'13.65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ауылынан 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43º11´392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69º38´683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0,8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 обалар қорымы (24),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6,53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9,17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1 (12)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9,17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2 (7)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69º33'32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9,28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1 (2) обалары,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43º06´05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69º42'26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2,7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обалар қорымы (11),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69º41'80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3,7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2 (3)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43º07´078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69º44'607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2,9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69º51'072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обалар қорымы (19),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69º47'35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ауылынан 5,21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43º02´627 69º51'072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ауылынан 0,1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42º57´097 69º49'195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ауылынан 8,5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69º38'446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9,89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42º56´921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69º32'061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2,54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3 (4)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42º58´075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69º32'062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4,87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обалар қорымы (5),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69º37'56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ауылынан 1 шақырым шығыста, Сасық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69º37'59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ауылынан 1,5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елді мекені, орта ғасырлар VIII-XII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42º55´075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69º25'631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ауылынан 8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1 (4) обалар тобы,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69º35'957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6,86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1 (2)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69º14'306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1,6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2 (3)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43º04´957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69º10'329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3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3 (5)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69º11'242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4,09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69º16'47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11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43º01´00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69º05'88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6,87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мекені, VІ-ХІІ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43º05´902 69º13´900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1,8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6,95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2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5,12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Сексеншортан 1 (8)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ауылынан 11,2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елді мекені, V-ІХ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43º03´682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69º25´276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ауылынан 1,2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42º54´872 69º17´049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8,4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1 обалары,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42º52´711 69º11´617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3,2 шақырым оңтүстік-шығыста, Шаян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обалар тобы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42º49´40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5,6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қалашығы,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42º49´612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69º18´117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ауылынан 5 шақырым солтүстік-шығыста,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42º49´361 69º17´872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ауылынан 5,3 шақырым солтүстік-шығыста,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(1),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42º50´097 69º19´953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ауылынан 8,5 шақырым солтүстік-шығыста,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Жалаутөбе қалашығы, VІ-ХV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69º25´003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ауылының оңтүстік-шығыс шетінде,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69º27´08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2,67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1 (4) обалар тобы,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8,7 шақырым 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69º28´05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4,36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69º28´32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4,36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69º29´82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6,45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Желтимес елді мекені, VІІІ-ХІІІ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ауылынан 8,4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Төрткүлі, VІ-ХІV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42º53´501 69º35´688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ауылынан 6,44 шақырым оңтүстік-шығыста, Бөген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Домалақтөбе қалашығы, ІХ-ХІІ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42º52´024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69º39´475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9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42º55´144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69º47´100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16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обалар тобы (39),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69º44´21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ауылынан 1,58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жартас суреттері, 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ауылынан 7,8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елді мекені, біздің заманымызға дейінгі І мыңжылдықтың соңы – біздің заманымыздың І мыңжылдығының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70º05´309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обалары (2)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ауылынан 2,13 шақырым батыста, Қошқарата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обалар қорымы (15),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42º54´005 70º04´791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ауылынан 0,7 шақырым батыста, Қошқарата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2 (12)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42º42´774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69º34´285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Тайманов ауылынан 3,24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Боралдай қалашығы, VІІ-ІХ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Тайманов ауылының оңтүстік-батысында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(Боралдай) елді мекені, VІ-ХVІ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Тайманов ауылының батыс шетінде, Боралдай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(Төменгі Боралдай) елді мекені, VІІ-ІХ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69º31´685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Тайманов ауылынан 6,6 шақырым оңтүстік-батыста, Боралдай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1 (7)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42º45´54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8,25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2 (10)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10,4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3 (18)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42º46´58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0,5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обалар қорымы (45),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13 шақырым оңтүстік-батыста, Боралдай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42º36´71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69º29´49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23,4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42º38´58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69º27´98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22,1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42º37´93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24,8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42º40´38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ауылынан 17,8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обалар тобы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42º47´515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69º52´565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ауылынан 18,56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Кішітұра обалар тобы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42º48´904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ауылынан 20,4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42º37´58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ауылынан 14,5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Қарағашты елді мекені, ХІІ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42º47´56.8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елді мекені, ХІІ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42º40´102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69º45´471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жеке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69º43´125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ауылынан 3,68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обалар қорымы (9),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43º39´75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69º46´30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ауылынан 0,5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обалары (5),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69º47´74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ауылынан 2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2 (7) обалар тобы,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43º25´152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12,5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елді мекені, VІІІ-ХІІІ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43º25´310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12,78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1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43º24´114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10,9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43º18´52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0,9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Шыбықбел обалар қорымы (11),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43º20´15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2,8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Қайнарбұлақ ауылынан 6,35 шақырым солтүстік-батыста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43º21’74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69º05´20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6,6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обалар қорымы (17),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69º06´33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6,6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обалар қорымы (15),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43º17´22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69º58´55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5,78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обалар қорымы (5),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42º58´50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15,1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обалар қорымы (17),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43º26´46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7,5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7,8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Шұңқырқара обалар қорымы (15),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8,27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8,39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Аюсай обалар қорымы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43º22´17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10,3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Күшікбай 1 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69º10´69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12,1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Күшікбай 2 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69º11´60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13,2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69º09´78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10,5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1 елді мекені, Х-ХІ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Қайнарбұлақ ауылынан 4,74 шақырым оңтүстікте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2 елді мекені, Х-ХІ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Қайнарбұлақ ауылынан 4,6 шақырым оңтүстікте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(Ақбұлақ) елді мекені, VІ-ХІV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43º09´292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ауылынан 7,5 шақырым оңтүстікте, Бестоғай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Есейтөбе қалашығы, ХІ-ХVІІІ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43º11´082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ауылынан 4,4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1 елді мекені, ХІІ-ХVІІІ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43º13´172 69º00´601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ауылының орталығында, ауылдық аурухананың оңтүстігінде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2 елді мекені, орта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43º13´190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ауылынан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Мыңбұлақ обалар қорымы (4),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43º05´640 68º56´853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ауылынан 9,18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Досанбұлақ елді мекені, ІХ-ХІV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43º17´729 69º12´920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ауылынан 6,7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Досанбұлақ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43º15´23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69º10´15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ауылынан 1,25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обалар қорымы (8),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69º11´82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ауылынан 4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обалары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69º18´78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ауылынан 14,1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мазары, 1967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42°36´26.8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69°17´58.6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ауылы, ауылдық мазаратта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Шіркеулік мектеп,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42°23´23.4 69°20´41.1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ауылының орталығында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 мешіті,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43°09´05.3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67°49´01.8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6 шақырым солтүстік-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Сорап бекеті,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42°46´31.7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68°22´02.2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айдайтын мұнара,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42°49´30.2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68°26´31.6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42°49´32.7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68°26´30.5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Құйрықтөбе қалашығы, 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42°51´14.3 68°15´13.2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ауылынан 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Қаракөншек қалашығы,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42°46'25.8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ата қалашығы, Х-ХІV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43°16´42.4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67°35´52.3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22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қалашығы, 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42°52'50.4 68°11'11.7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17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қалашығы,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42°44´50.3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68°19´29.2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3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қалашығы, VІ-ХІІ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42°52´29.9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68°13´47.1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Пышақшытөбе қалашығы, 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42°49'07.7 68°17'56.8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Жамантөбе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42°50'52.3 68°13'33.7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6,5 шақырым солтүстік-батыста, Отырар қалашығынан 6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төрткүлі, ІХ-ХІ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42°22'45.0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68°10'22.7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ауылынан 2,5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Көрқара (Самыра) елді мекені, І-VІ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43°01'45.8 67°53'35.1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14 шақырым оңтүстік-шығыста, Сырдария өзенінің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Қауғаната (Қалғаната) қалашығы, VІ-ХVІІІ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43°05'25.1 67°45'11.0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Қауған-арық магистральды каналы,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43°05'31.8 67°45'28.4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Шүлембайтөбе елді мекені, біздің заманымыздың І мыңжылдығының І-ші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43°03'54.9 67°48'29.6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6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Шұрықтөбе елді мекені, біздің заманымыздың І мыңжылдығының І-ші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43°04'45.3 67°47'27.3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ауылынан 4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Айкөл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68°21'38.5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10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Ақсейіттөбе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42°40'46.3 68°19'14.4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10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Ақсу-Арыс табылу орны, кейінгі мустье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42°46'05.1 68°14'44.1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10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елді мекені, XІV-ХVІ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42°49'59.6 68°19'36.0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3,5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Базарбайтөбе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42°48'35.3 68°13'43.6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Дүртөбе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42°43'02.0 68°22'11.3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5,5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Бесіншітөбе елді мекені, І-VІ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42°49'24.6 68°18'15.1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42°49'04.3 68°17'43.9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0,5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Қаламтөбе елді мекені,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42°48'57.5 68°18'18.0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Өліктөбе 1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42°39'34.2 68°18'22.9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12,5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Пұшық-Мардан қалашығы,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42°43'58.7 68°19'26.5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Разықұл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42°49'07.6 68°15'37.2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Сейтмантөбе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42°43'19.2 68°20'36.2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 (Қыз) төбе елді мекені, І-VІ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42°49'42.6 68°18'35.2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Тостаған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42°41'37.6 68°23'00.9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8 шақырым оңтүстікте,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Төленгіт 1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42°41'51.9 68°17'27.7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9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Төленгіт 2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42°41'41.1 68°18'24.3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9 шақырым оңтүстік-батыста, Төленгіт 1 елді мекенінен 1,2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Шөлтөбе (Үсен)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42°44'04.5 68°21'39.9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3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Шытты қалашығы (Шықты, Алтынтөбе),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42°43'03.2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68°15'54.0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9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мола елді мекені,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42°34'18.6 68°09'42.0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ауылынан 8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Жартөбе қалашығы, ХІІ-ХV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42°29'00.9 68°10'43.8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ауылынан 17,5 шақырым оңтүстікте, Сырдария өзенінен 3 шақырым қашықтықта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 (Асаршық, Төрткүл) қалашығы, біздің заманымыздың І ғасыры – біздің заманымыздың І мыңжылдығының 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42°34'02.1 67°58'50.1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ауылынан 16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(Бұзықтық), қалашығы І-V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42°49'34.7 68°41'42.4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Баусексеуіл Төрткүлі (Шұңқырлы Төрткүлтөбе)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42°29'44.0 68°15'02.9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31,5 шақырым оңтүстік-батыста, Сырдария өзенінің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Бұзықтөбе қалашығы, 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42°47'09.4 68°43'49.6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1 шақырым оңтүстік-шығыста, Бөген өзенінің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 елді мекені, V-ХІІІ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42°29'25.5 68°20'04.1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 ауылынан 30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Көрқара (Мазартөбе) қалашығы, ХІІІ-ХІV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42°47'19.4 68°38'46.2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7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Мергенбай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42°47'40.0 68°40'17.8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ауылынан 3,5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Бөріойнақтөбе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42°55'28.3 68°03'51.8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6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42°49'41.5 68°07'02.7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6,5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42°45'26.0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19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Тектұрмас елді мекені, біздің заманымыздың І мыңжылдығының 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42°54'33.5 68°03'06.0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4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Шырынкөл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42°58'53.9 67°58'30.5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ауылынан 15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(Арыс)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42°43'43.0 68°25'46.3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ауылынан 7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1 (Күйіктік) қалашығы, VІІІ-ХІІІ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42°55'54.0 68°13'40.6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11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2 (Күйіктік) елді мекені,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42°55'43.0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68°14'19.6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10,5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3 (Күйіктік) қалашығы,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42°57'02.8 68°15'16.0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Ботайтөбе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42°52'01.8 68°13'22.5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5 шақырым солтүстік-батыста, Алтынтөбе қалашығынан 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Болатбай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42°53'48.9 68°13'46.9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ауылының 7,5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Дәметер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42°59'16.2 68°09'37.1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22 шақырым солтүстік-батыста, Аққолтық көлінің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(Арыстық) қалашығы, VІ-ХІІ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42°44'02.7 68°24'26.1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ауылынан 5,5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(Отрабадтық) 1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42°59'56.2 68°15'09.6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18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(Отрабадтық) 2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42°59'55.3 68°16'00.3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18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Құйрықтөбе қалашығының мазараты, ХІІІ-ХV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42°51'09.9 68°15'06.7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Қызғышбаб, ХІV-ХV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42°50'58.2 68°21'31.1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ауылынан 7 шақырым солтүстік-батыста, Отырар қалашығынан 4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Мардан-Күйік қалашығы, 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42°54'11.4 68°14'52.1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7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обасы, біздің заманымызға дейінгі І ғасыр - біздің заманымыздың ІV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42°53'43.4 68°12'15.5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7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Мәслихаттөбе қалашығы, VІІ-VІІІ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42°59'37.7 68°12'44.3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ауылынан 18 шақырым солтүстікте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Отрабад елді мекені, VІІ-VІІІ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43°04'02.5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68°16'20.8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Тоқай елді мекені, 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42°44'14.9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68°22'28.0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ауылынан 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Қайнартөбе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42°57'20.5 68°12'30.8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ауылынан 20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елді мекен, орта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42°52'41.5 68°36'51.0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Шілік ауылынан 5,5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Қошқартөбе елді мекені, орта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42°56'28.9 68°31'16.0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ауылынан 15,5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Мектеп, 1912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42°24´27.2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69°48´10.9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қорымы (5),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42°35´29.2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69°35´20.0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 ауылынан 3 шақырым шығыста, Ақсу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 (патшалық),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69°53´01.9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1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қалашығы,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69°51´59.1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0,5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елді мекені 1,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69°53´24.0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1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елді мекені 2,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69°52´53.5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1,5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69°56´44.6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ауылынан 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Құмышқа оба қорымы (22),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42°29´20.2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69°35´48.0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Көмешбұлақ ауылынан 5 шақырым оңтүстік-батыста, Көмешбұлақ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қалашығы,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42°29´50.7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69°38´06.0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Қайнарбұлақ ауылынан 2 шақырым батыста, Көмешбұлақ өзенінің оң жағасында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қалашығы,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42°29´37.5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69°38´21.5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2 шақырым батыста, Көмешбұлақ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елді мекені, VІІ-ХІІ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69°38´54.0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Көмешбұлақ ауылынан 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69°44´58.6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Бағнынтөбе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42°33'36.5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0,5 шақырым солтүстікте, Қарасу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Хошмуллатөбе қалашығы,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42°30'41.4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ауылынан 0,5 шақырым оңтүстікте, Ақсу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Хошмуллатөбе елді мекені,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42°30´48.3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69°40´44.0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 ауылынан 0,1 шақырым оңтүстікте, Ақсу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69°41´10.5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ауылынан 0,5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42°34´23.4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69°43´54.5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топтары (4),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42°34´04.4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69°40´57.3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 ауылынан 3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69°51´28.5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"Манкент" демалыс үйінен 2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топтары (4),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42°31´17.1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69°36´25.7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ауылынан 2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42°31´06.7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69°50´00.2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2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42°19´34.8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69°53´25.8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Өтеміс ауылынан 1,5 шақырым шығыста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қалашығы,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42º30´082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ауылынан 1 шақырым солтүстікте, Ақсу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Көлкенттөбе қалашығы,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42º29´927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ауылынан 300 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42º29´950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 ауылынан 2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42°36´12.1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69°32´00.4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ауылынан 1 шақырым оңтүстікте,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42°15´55.9 69°51´19.0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Абдулабат ауылынан 0,5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42°27´54.3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69°45´31.1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ауылынан 2 шақырым оңтүстікте, Ақсу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(2),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42°33´01.4 69°33´20.2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 ауылынан 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Бұлақкөгал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42º23´818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69º50´795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2 шақырым батыста, Ақсу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тобы (3), біздің заманымыздың І мыңжылдығы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42°28´33.9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69°39´49.5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ауылынан 3 шақырым батыста, Қайнарбұлақ-Шіркін автожолы бойында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42º30´915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069º33´583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 ауылынан 1 шақырым солтүстік-батыста, Құмышқа өзенінің оң жағасында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Қожақорғантөбе қалашығы,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69°44´46.4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0,5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обалар (патшалық) (2),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42°32´57.5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69°48´04.5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шығысында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Үшқорған елді мекені,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42º31´601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69º45´726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42º35´789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69º37´651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ауылының оңтүстік-батыс шетінде, Арыс өзенінің оң жағасында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41°26´24.6 69°06´53.9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қаласынан 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ХІХ ғасырдың соңы-ХХ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41°34´06.3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69°19´49.3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ауылының шетінде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XIX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43°11´22.6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68°31´18.8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Иқан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Меңдуана кесенесі,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43°13´38.6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68°18´38.8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қаласынан 20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43°20´32.8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68°21´21.1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Еңбекшідихан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Марқозы кесенесі, XIX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43°20´32.9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68°21´23.7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Еңбекшідихан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қалашығы, VІІІ-ХІІІ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43°24´00.2 68°22´30.5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Ораңғай ауылының орталығында, Түркістан қаласынан 15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обасы,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43°19´34.5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68°29´12.2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Иқан қалашығы, ІХ-ХVІІІ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43°11´21.2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68°31´25.9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Иқан ауылының орталығында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 Түкті Шашты Әзіз кесенесі, ХІХ ғасырдың соңы -ХХ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43°42´50.1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ауылынан 3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 ата кесенесі,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44°08´23.8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Қазаншы кесенесі, ХVІІІ-ХІХ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44°08´37.9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Қарабура кесенесі, ХVІІІ- ХІХ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44°08´08.1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68°28´12.0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ата кесенесі, ХVІ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44°08´15.0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орталығында, Созақ қалашығының аумағында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 Хальфе кесенесі, ХVІІІ-ХІХ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44°08´16.6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ауылының орталығында, Созақ қалашығының аумағында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ата кесенесі,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44°03´07.0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68°33´40.1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ауылынан 5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44°46´18.5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68°45´24.4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кесенесі,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44°40´55.6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68°58´30.0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15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Байғара кесенесі, ХVІІІ ғасырдың соңы-ХІХ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44°52´55.7 68°41´14.8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25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 Молда кесенесі, ХVІІІ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44°50´54.3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69°05´28.0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кесенесі, ХІХ ғасыр –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44°48´39.3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69°08´18.4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2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44°47´48.9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68°38´36.5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20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қоймалы кесене,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44°49´11.3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69°11´24.3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ауылынан 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үйі, 1960 жылдардың ортасы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42°10´55.5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69°53´35.5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қаласы, Төлеби көшесі, нөмірсіз үй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1882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42°15´13.9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69°59´47.1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42°13´31.8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70°10´06.3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 мектебі,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42°13´31.8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70°10´06.3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42°06´20.3 69°52´58.0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Мектеп, ХХ ғасырдың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42°15'12.7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69°59'59.7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 1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42°09´39.0 69°50´47.2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0,5 шақырым солтүстік-батыста,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 2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42°09´59.3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69°50´40.5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1 шақырым солтүстік-батыста,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Қайыпататөбе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42°08´49.4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69°51´30.4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0,4 шақырым оңтүстік-шығыста,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Қайыпататөбе қалашығы, ХІІ-ХVІ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42°08´45.8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69°51´32.4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 ауылынан 1 шақырым оңтүстікте,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ХV-ХVІІІ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42°05´53.1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69°56´51.3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ауылынан 1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қалашығы,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42°04´41.9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ауылынан 0,5 шақырым шығыста, Сырғанақ бұлағының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42°04´39.6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ауылынан 2 шақырым батыста, Ақбұлақ бұлағының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1, ХV-ХVІІ ғасырлар.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42°05´28.4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ауылынан 6 шақырым оңтүстікте, Біркөлік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2, ХV-ХVІІІ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42°05´46.8 70°00´22.3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ауылынан 6 шақырым оңтүстікте, Біркөлік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Александровское қалашығы, ХІІ-ХVІІ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42°09´49.1 69°51´08.9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ауылынан 0,5 шақырым батыста, Бадам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қорымы (10),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42°09´48.4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ауылынан 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42°04´03.9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1 шақырым солтүстікте,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ХІІІ-ХVІІІ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42°02´49.6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69°53´39.4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1 шақырым оңтүстік-шығыста, Бадам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Шерімбет 1 оба қорымы,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42°02´12.8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69°52´55.6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2 шақырым оңтүстік-батыста,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Шерімбет 2 оба қорымы,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42°01´29.5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3 шақырым оңтүстікте,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Шерімбет 3 оба қорымы,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42°01´53.2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2 шақырым оңтүстік-шығыста, Бадам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Қызылбілек оба қорымы (43), біздің заманымызға дейінгі V-І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42º06´428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70º07´770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Ханарық ауылынан 1 шақырым оңтүстікте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Кіндіктөбе 1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42º17´410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70º07´850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ауылынан 1 шақырым солтүстікте, Қызылбілек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Кіндіктөбе 2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42º18´400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70º08´010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ауылынан 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Кіндіктөбе 3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42º18´280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70º08´103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 ауылынан 3 шақырым солтүстік-батысында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ХІІ-ХVІ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42°06´42.3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69°56´44.4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4 шақырым солтүстік-шығыста, Доңызтау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қорымы (6),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42°11´05.0 70°05´10.3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 ауылынан 2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42°10´44.1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70°05´21.0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 ауылынан 0,5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 қамал, ХІІ-ХVІІ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70°06´24.8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1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42°14´24.0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5 шақырым оңтүстік-батыста, Сайрамсу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Төбешік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42°16´25.5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70°07´55.5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3 шақырым оңтүстік-батыста, Сайрамсу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42°14´19.7 70°07´02.9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ауылының орталығында, Сайрамсу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обалар (3),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42°12´47.9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70°07´44.5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Диханкөл ауылынан 3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моншасы, ІХ-ХІІ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42°07´18.5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69°55´54.4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ауылынан 1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42º03´949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Пелметөбе елді мекені, ІV-VІ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42º03´803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69º73´302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42º01´892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5 шақырым оңтүстік-батыста, Бадам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Дәркембектөбе қалашығы, ХІІ-ХVІІІ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70º02´053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ауылының шығыс шетінде, Сайрамсу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Дәуіттөбе қалашығы (Есім хан ордасы), ХІV-ХVІІІ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70º10´886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Кеңесарық ауылының оңтүстік шетінде, Сайрамсу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1 нығайтылған елді мекені,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70º10´270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ауылынан 1 шақырым оңтүстік-батыста, Керегетас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2 елді мекені,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42°11´23.1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70°10´45.0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42°11´04.7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70°09´37.0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ауылынан 1,5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ауылындағы жеке оба, біздің заманымызға дейінгі І мыңжылдық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42º12´572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ауылынан 1,5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Әулиетөбе қамал елді мекені, ХІV-ХVІІІ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42º14´527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ауылынан 4 шақырым оңтүстікте, Сайрамсу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Жотатөбе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ХІІІ-ХVІІІ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42º12´491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Қосағаштөбе қалашығы, ХІІ-ХVІІ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69º58´131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ауылының орталығында, Доңызтау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Құлалытөбе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69º59´132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ауылының солтүстік шетінде, Доңызтау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Жұрынтөбе елді мекені, ІV-VІІI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70º14´847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42º16´379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42°15´40.9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70°12´04.5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ауылының орталығында, Майбұлақ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Сұлтанрабат қалашығы, VІІІ-ХVІІ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42º11´096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Сұлтанрабат ауылының оңтүстік-батысында,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Түлкітөбе елді мекені, VIIІ-ХVІІ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69º51´968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ауылының оңтүстік-батысында,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1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42º07´448 69º51´970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ауылының орталығында,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2 елді мекені, VIII-ХІІ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69º51´964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ауылының оңтүстік-батысында,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42°05´36.2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69°49´08.2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 ауылының орталығында, Бадам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обалар (6), біздің заманымызға дейінгі V ғасыр – біздің заманымыздың І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42º08´965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70º02´456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ауылынан 2 шақырым оңтүстік-шығыста, Доңызтау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Жолбарыстөбе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42º08´142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70º01´825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1 шақырым оңтүстік-шығыста, Доңызтау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обалар тобы (81), біздің заманымызға дейінгі V ғасыр – біздің заманымыздың V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70º01´658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Пресвятыня Богородица шіркеуі,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42°30´45.9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70°33´44.8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Шіркеулік мектеп,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70°33´24.3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7,5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70°37´78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6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70°36´02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4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Тақиялытөбе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70°35´21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4 шақырым оңтүстік-шығыста, Шымкент-Алматы авто жолында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құмалақ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70°34´14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 темір жол бекетінен 2,4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елді мекені,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1 шақырым оңтүстікте, № 114 темір жол бекетінен 2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Қаратаз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2 шақырым оңтүстікте,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Жабағылытөбе елді мекені, ІV -VІ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42°26’43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70°31’13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8 шақырым оңтүстік-батыста, Жабағылысу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обалар қорымы,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42°27´20.2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баба ауылынан 7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Аюжылға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ауылынан 3,4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ауылынан 2,5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ауылынан 0,7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 обалар қорымы (9),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 ауылынан 0,5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қорымы (7), біздің заманымызға дейінгі I ғасыр – біздің заманымыздың I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42°28´58.4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70°28´53.2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 ауылынан 1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70°30´77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ауылынан 6,9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70°29´35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ауылынан 5,1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VIIІ-ХІІ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ауылының батыс шетінде, Арыс өзенінің оң жағасында, Шымкент-Тараз автокөлік жолында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Қызылбел төрткүлі,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Сарытөр ауылынан 6 шақырым солтүстік-шығыста, Құлан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құрылыстар, ХVІІ-ХVІІІ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42°37´77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70°26´90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ауылынан 10 шақырым солтүстік-шығыста, Әбішбұлақ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 обалар қорымы (10),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ауылынан 3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Құлантөбе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70°19´10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Ванновка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70°21´64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70°19´10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Жамбасарық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оңтүстік-батыс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елді мекені,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Дауан ауылынан 1,5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Қарағашты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70°25´30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Дауан ауылынан 2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Бақыбек ауылынан 3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Дегелекжар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Керейт ауылынан 0,5 шақырым шығыста, Арыс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Бақыбек ауылынан 4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42°19´77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70°15´84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ауылында, Ақсу өзенінің оң жағасынан 1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Тақиятөбе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42°21´51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1,3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Карағашты бастау елді мекені, VІ-ХІІ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2,5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Аршалысай обалар қорымы (9),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3,9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Аршалысай обалар тобы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4,5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обалар қорымы (6),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0,8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Обалар тобы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0,3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ауылынан 0,5 шақырым оңтүстік-шығыста, Иірсу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ауылынан 8,5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ауылынан 4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Бораншы обалар қорымы (7),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42°25’71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70°22’99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ауылынан 3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Қарабастаутөбе 2 елді мекені,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42°26’15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70°25’83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70°24’93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70°24’72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ауылынан 0,5 шақырым оңтүстік-батыста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Елтайтөбе қалашығы, Х-ХVІІ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ауылының орталығында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Мүрдетөбе 1 елді мекені,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70°13´60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ауылынан 4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Мүрдетөбе 2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70°13´61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ауылынан 3,8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70°16´25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Азаттықтөбе қалашығы, VІІІ-ХІ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70°17´85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ауылының шығыс шетінде,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42°36´10.8 70°15´07.9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70°12´96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батыс шетінде, Шымкент-Тараз авто жолына жақын жерде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1,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2,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1 шақырым 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Шөлтөбе елді мекені,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42°29´57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70°18´70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ауылынан 2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елді мекені, біздің заманымызға дейінгі ІV-І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ауылынан 1,5 шақырым оңтүстік-шығыста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елді мекені, І-ІV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70°11´57.6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ауылының шығыс шетінде,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Наймантөбе елді мекені, VІІІ-Х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ауылының шығыс шетінде,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елді мекені, 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ауылының батыс шетінде, Балықшы көлінің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Желсай обалар тобы (2),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ауылынан 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Жанұзақтөбе елді мекені, VІ-VІІІ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42°36´51.1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70°11´05.9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ауылында, Жыланды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3,8 шақырым солтүстік-шығыста, Үлкен Көкбұлақ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Саламатсай обалар тобы (3),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8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42°43´48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ауылынан 10,6 шақырым солтүстікте, Үңгірлі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Төрткүлтөбе қалашығы, VІІІ-ХІІ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Шарапкент ауылының батыс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1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Шарапкент ауылының солтүстік шетінде, Балықты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2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70°03´06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Шарапкент ауылының 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Керейіт қалашығы,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69°57´52.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Керейіт ауылында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тұрағы, біздің заманымызға дейінгі V-ІV мыңжылдықтар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ауылынан 10 шақырым солтүстікте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70°01´27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ауылынан 1,5 шақырым оңтүстікте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қазған төрткүлі, ХІ-ХІІ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Қайыршақты ауылынан 4 шақырым шығыста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Қарадөң төрткүлі, ІV-VІІІ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42°39´46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70°54´58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ауылынан 2,3 шақырым солтүстік-батыста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солтүстік шетінде, Арыс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ауылынан 0,3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Машаттөбе елді мекені, VІ-Х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ауылында, Машат өзенінің сол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елді мекені, VІ-ІХ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70°55´72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ауылынан 2 шақырым батыста, Машат өзенінің оң жағасында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елді мекені, Х-ХІІ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70°57´59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ауылының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обасы,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70°01´33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1 шақырым шығыста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Жырым обалар тобы (6), ерте темір ғасыры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Дәубаба ауылынан 1 шақырым оңтүстікте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атқару комитетінің ғимараты,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43°30´02.40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орталығында, Байбұрт – Ғ.Мүсірепов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кесенесі, XIX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43°17´12.0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68°17´02.1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орталығында, Қожа Ахмет Ясауи кесенесінен 1,6 шақырым оңтүстік-шығыста, Алшын көшесіндегі ескі қорымда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спорт мектебі, 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43°29´99.88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68°27´74.45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Әмір Темір көшесі, 3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ғимараты, ХІХ ғасырдың соңы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43°30´12.49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68°27´59.09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Ғ.Мүсірепов көшесі,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43°29´90.59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68°27´39.22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орталығында, Қожа Ахмет Ясауи кесенесінен 0,5 шақырым солтүстік-шығыста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қалашығы, І-ХV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41°56´19.5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68°04´15.7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ауылынан 2 шақырым батыста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