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bb5" w14:textId="ca6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кейбір қаулыларын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11 қарашадағы № 224 қаулысы. Түркістан облысының Әдiлет департаментiнде 2020 жылғы 11 қарашада № 5876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министрінің 2020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Ауыл шаруашылығы министрлігінің кейбір бұйрықтарының күші жойылды деп тану туралы", 2020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Ауыл шаруашылығы министрлігінің кейбір бұйрықтарының күші жойылды деп тану туралы" бұйрықтарына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"Шитті мақтаның бір сынамасының және мақта талшығының бір сынамасының сапасы сараптамасының құнын бекіту туралы" қаулысының (Нормативтік құқықтық актілерді мемлекеттік тіркеу тізілімінде № 3400 болып тіркелген, 2015 жылғы 5 қарашада "Оңтүстік Қазақстан" газетінде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"Дақыл тізбесі мен субсидия нормаларын бекіту туралы" қаулысының (Нормативтік құқықтық актілерді мемлекеттік тіркеу тізілімінде № 4248 болып тіркелген, 2017 жылғы 7 қарашада "Оңтүстік Қазақстан" газетінде және 2017 жылдың 10 қарашасында электронды түрде Қазақстан Республикасы нормативтік құқықтық актілерінің эталондық бақылау банкіне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әкімдігінің кейбір қаулыларын күшін жою туралы" Түркістан облысы әкімдігінің 2020 жылғы "___"_____________№_____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