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13af" w14:textId="c4e1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2020 жылғы 13 сәуірдегі № 92 "Түркістан облысының жергілікті атқарушы органының мемлекеттік бағалы қағаздар шығаруының шарттарын, көлемін және нысаналы мақсатын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2020 жылғы 15 желтоқсандағы № 253 қаулысы. Түркістан облысының Әдiлет департаментiнде 2020 жылғы 15 желтоқсанда № 5952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Халықты жұмыспен қамту мәселелері жөніндегі Ведомствоаралық комиссия отырысының 2020 жылғы 16 қарашадағы № Б-667 хаттамасына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2020 жылғы 13 сәуірдегі № 92 "Түркістан облысының жергілікті атқарушы органының мемлекеттік бағалы қағаздар шығаруының шарттарын, көлемін және нысаналы мақсатын айқындау туралы" (Нормативтік құқықтық актілерді мемлекеттік тіркеу тізілімінде № 5563 болып тіркелген, Қазақстан Республикасының нормативтік құқықтық актілерінің эталондық бақылау банкінде 2020 жылғы 20 сәуірде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"62 440 000 000" (алпыс екі миллиард төрт жүз қырық миллион) теңге деген сандар "64 270 480 000" (алпыс төрт миллиард екі жүз жетпіс миллион төрт жүз сексен мың) теңге деген сандармен ауыстырылсын.</w:t>
      </w:r>
    </w:p>
    <w:bookmarkStart w:name="z4"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Түркістан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облыс әкiмiнiң орынбасары А.С.Сабитовке жүктелсiн.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"Түркістан облысының жергілікті атқарушы органының мемлекеттік бағалы қағаздар шығаруының шарттарын, көлемін және нысаналы мақсатын айқындау туралы" Түркістан облысы әкімдігінің 2020 жылғы 13 сәуірдегі № 92 қаулысына өзгеріс енгізу туралы" Түркістан облысы әкімдігінің 2020 жылғы "___"_____________№_____ қаулысына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