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4e8c" w14:textId="5da4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25 желтоқсандағы № 260 қаулысы. Түркістан облысының Әдiлет департаментiнде 2020 жылғы 25 желтоқсанда № 5973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20991 болып тіркелген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резервінен қаражат бөлу туралы" Қазақстан Республикасы Үкіметінің 2020 жылғы 23 желтоқсандағы № 880 қаулысына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27 ақпандағы № 41 "2020 жылға асыл тұқымды мал шаруашылығын дамытуға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№ 5450 болып тіркелген, Қазақстан Республикасының нормативтік құқықтық актілерінің эталондық бақылау банкінде 2020 жылғы 2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Үкіметінің резервінен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 5-қосымшасымен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 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әкімдігінің 2020 жылғы 27 ақпандағы №41 "2020 жылға асыл тұқымды мал шаруашылығын дамытуға мал шаруашылығының өнiмдiлiгiн және өнім сапасын арттыруға субсидиялар көлемдерін бекіту туралы" қаулысына толықтыру енгізу туралы" Түркістан облысы әкімдігінің 2020 жылғы "___"_____________№_____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Үкіметінің резервінен бөлінген қаражат шегінде 2020 жылға асыл тұқымды мал шаруашылығын дамытуға, мал шаруашылығының өнімділігін және өнім сапасын арттыруға субсидиялар көлемдері"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дамытуға субсидиялар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 маусымы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өнімділігін және өнім сапасын арттыруға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