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6b3c" w14:textId="5f66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2020 жылғы 4 мамырдағы № 177 қаулысы. Түркістан облысының Әдiлет департаментiнде 2020 жылғы 4 мамырда № 5595 болып тiркелдi. Күші жойылды - Түркістан облысы Арыс қаласы әкiмдiгiнiң 2021 жылғы 16 наурыздағы № 107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Арыс қаласы әкiмдiгiнiң 16.03.2021 № 107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14010 тіркелген) 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 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Арыс қаласы әкімдігінің 2019 жылғы 2 қазандағы № 302 "Мүгедектер үшiн жұмыс орындарына квота белгілеу туралы" (Нормативтік құқықтық актілерді мемлекеттік тіркеу тізілімінде 2019 жылғы 3 қазанда № 5193 тіркелген және 2019 жылғы 14 қазанда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Арыс қаласы "Әкімінің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Арыс қаласы әкімдігінің интернет-ресурсында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Р.Айтбаевқа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225"/>
        <w:gridCol w:w="1569"/>
        <w:gridCol w:w="1982"/>
        <w:gridCol w:w="1573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үшін квота белгіленген жұмыс орындарының саны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"С.Сейфуллин атындағы жалпы орта білім беретін мектебі" коммуналдық мемлекеттік мекемесі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"С.Адамбеков атындағы жалпы орта білім беретін мектебі" коммуналдық мемлекеттік мекемесі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"№ 11 Б.Момышұлы атындағы жалпы орта білім беретін мектебі" коммуналдық мемлекеттік мекемесі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"М.Шаханов атындағы жалпы орта білім беретін мектебі" коммуналдық мемлекеттік мекемесі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"Б.Онтаев атындағы жалпы орта білім беретін мектебі" коммуналдық мемлекеттік мекемесі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"№ 1 Ережепбай Молдабаев атындағы жалпы орта білім беретін мектебі" коммуналдық мемлекеттік мекемесі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"Қызмет-Сервис-Арыс" жауапкершілігі шектеулі серіктестігі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қоғамдық денсаулық басқармасының "Арыс аудандық орталық ауруханасы" шаруашылық жүргізу құқығындағы мемлекеттік коммуналдық кәсіпорыны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