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24da" w14:textId="1f82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13 мамырдағы № 180 қаулысы. Түркістан облысының Әдiлет департаментiнде 2020 жылғы 13 мамырда № 5613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аумақтық сайлау комиссиясымен (келісімі бойынша) бірлесіп барлық кандидаттар үшін үгіттік баспа материалдарын орналастыру үшін орындар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Арыс қаласы әкімдігінің 2019 жылғы 3 мамырдағы № 116 "Кандидаттарға сайлаушылармен кездесуі үшін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2017 жылғы 3 мамырда № 5024 тіркелген және 2019 жылғы 17 мамырда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Арыс қаласы "Әкімінің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Арыс қаласы әкімдігінің интернет-ресурсында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 аппаратының басшысы Т.Анашбековке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сәуір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046"/>
        <w:gridCol w:w="9918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өтетін орын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№ 4А, "Теміржолсу-Арыс" жауапкершілігі шектеулі серіктестігінің мәжіліс залы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 көшесі, нөмірсіз, Арыс қаласының "Білім бөлімі" мемлекеттік мекемесінің "С.Ерубаев атындағы жалпы білім беретін орта мектеп"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Ш.Жұмабеков көшесі, нөмірсіз, Арыс қаласы әкімдігінің "Арыс қалалық мәдениет үйі" мемлекеттік коммуналдық қазыналық кәсіпорынның Байырқұм ауылдық мәдениет үйінің мәжіліс залы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Дермене ауылы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көшесі, № 3, Арыс қаласының "Білім бөлімі" мемлекеттік мекемесінің "Ж.Тәшенов атындағы жалпы білім беретін орта мектеп"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№ 8, Арыс қаласының "Білім бөлімі" мемлекеттік мекемесінің "Жиделі жалпы білім беретін орта мектеп"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Қожатоғай ауылы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Майлықожа көшесі, № 13, Арыс қаласы әкімдігінің "Арыс қалалық мәдениет үйі" мемлекеттік коммуналдық қазыналық кәсіпорынның Қожатоғай ауылдық мәдениет үйінің мәжіліс залы.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Б.Онтаев көшесі, № 9, Арыс қаласы әкімдігінің "Арыс қалалық мәдениет үйі" мемлекеттік коммуналдық қазыналық кәсіпорынның Монтайтас ауылдық мәдениет үйінің мәжіліс залы.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187"/>
        <w:gridCol w:w="8408"/>
        <w:gridCol w:w="1188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 саны</w:t>
            </w:r>
          </w:p>
        </w:tc>
      </w:tr>
      <w:tr>
        <w:trPr>
          <w:trHeight w:val="30" w:hRule="atLeast"/>
        </w:trPr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және Ергөбек көшелерінің қиылысы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Майлы қожа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Ергөбек көшесі, "Азаматтарға арналған үкімет" мемлекеттік корпорациясы" коммерциялық емес акционерлік қоғамының Түркістан облысы бойынша филиалы Арыс қаласы бөлімшесі алдында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Ақдала ауылы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мен Арыс-Дермене тасжолының қиылысы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Ш.Жұмабеков көшесіндегі аялдама жанында орналасқан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Дермене ауылы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көшесіндегі аялдама жанында орналасқан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Амангелді көшелерінің қиылысы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Б.Шүкірбеков және С.Сейфуллин көшелерінің қиылысы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Б.Онтаев және А.Құнанбаев көшелерінің қиылысы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