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9437" w14:textId="8259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23 қыркүйектегі № 54/380-VI шешiмi. Түркістан облысының Әдiлет департаментiнде 2020 жылғы 8 қазанда № 5829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(Салық кодексі) Қазақстан Республикасының 2017 жылғы 25 желтоқсандағы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2012 жылғы 25 қыркүйектегі №8/44-V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№2127 тіркелген) Арыс қаласының жерді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1, 2, 3, 4 және 5 аймақтарда автотұрақтарға (паркингтерге), автомобильге май құю станцияларына бөлінген (бөліп шығарылған) жерлерді қоспағанда 50 (елу) пайызға арттырылсын.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Арыс қалалық мәслихатының 01.10.2024 </w:t>
      </w:r>
      <w:r>
        <w:rPr>
          <w:rFonts w:ascii="Times New Roman"/>
          <w:b w:val="false"/>
          <w:i w:val="false"/>
          <w:color w:val="ff0000"/>
          <w:sz w:val="28"/>
        </w:rPr>
        <w:t>№ 22/133-VIII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аппаратының интернет-ресурсына орналастыруын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