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2868" w14:textId="ab72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Арыс қаласындағы салық салу объектісінің елдi мекенде орналасуын ескеретін аймаққа бөлу коэффициентiн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қаласы әкiмдiгiнiң 2020 жылғы 21 қазандағы № 411 қаулысы. Түркістан облысының Әдiлет департаментiнде 2020 жылғы 21 қазанда № 5851 болып тiркелдi.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01.01.2021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2017 жылғы 25 желтоқсандағы Қазақстан Республикасы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Ақпарат және коммуникациялар министрінің 2018 жылғы 12 қарашадағы № 475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Аймаққа бөлу коэффициентін есептеу </w:t>
      </w:r>
      <w:r>
        <w:rPr>
          <w:rFonts w:ascii="Times New Roman"/>
          <w:b w:val="false"/>
          <w:i w:val="false"/>
          <w:color w:val="000000"/>
          <w:sz w:val="28"/>
        </w:rPr>
        <w:t>әдістемесіне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17847 тіркелген) Арыс қаласы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 жылға Арыс қаласындағы салық салу объектісінің елдi мекенде орналасуын ескеретін аймаққа бөлу коэффициенті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Арыс қаласы "Әкімінің аппараты" мемлекеттік мекемесі Қазақстан Республикасының заңнамада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Арыс қаласы әкімдігінің интернет-ресурсына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Е.Ақтаевқа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2021 жылдың 1 қаңтарынан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Қадырбек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"Арыс қаласы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 У.Ұзақов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 2020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"21"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Арыс қаласындағы салық салу объектісінің елді мекенде орналасуын ескеретін аймаққа бөлу коэффициенті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Ақын-Жақып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Пәкентай Арапов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Тақыркөл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Байырқұм ауылдық окургі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Байырқұм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Дермене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 разъезд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Қызылкөпір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Монтайтас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Монтайтас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Бақырша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Қожатоғай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 разъезд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Қожатоғай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Қожатоғай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Шөгірлі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