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e234" w14:textId="d33e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2019 жылғы 26 желтоқсандағы № 44/312-VI "2020-2022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2020 жылғы 10 қарашадағы № 55/387-VI шешiмi. Түркістан облысының Әдiлет департаментiнде 2020 жылғы 17 қарашада № 5888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30 қазандағы № 53/543-VI "Түркістан облыстық мәслихатының 2019 жылғы 9 желтоқсандағы № 44/472-VІ "2020-2022 жылдарға арналған облыстық бюджет туралы" шешіміне өзгерістер енгізу туралы" Нормативтік құқықтық актілерді мемлекеттік тіркеу тізілімінде № 5870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2019 жылғы 26 желтоқсандағы № 44/312-VІ "2020-2022 жылдарға арналған қалалық бюджет туралы" (Нормативтік құқықтық актілерді мемлекеттік тіркеу тізілімінде № 5350 нөмірімен тіркелген, 2020 жылғы 10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Арыс қаласының 2020-2022 жылдарға арналған қалалық бюджеті тиісінше 1, 2 және 3 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19 910 595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1 502 189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96 464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88 244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–18 223 698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21 103 693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10 309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15 906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–5 597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- 1 203 407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1 203 407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15 906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1 193 920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"Арыс қалалық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Арыс қалалық мәслихат аппараты интернет-ресурсына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Арыс қалалық мәслихат аппаратының басшысы М.Сыдыховқа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Елгонов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қалалық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55/387-VI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44/312 -VI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19910595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18223698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18223698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18180284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-1203407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 бос 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55/387-VI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44/312 -VI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бюджеттік даму бағдарламаларының бюджеттік инвестициялық жобалар мен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