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dfae" w14:textId="561df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2020 жылғы 24 желтоқсандағы № 57/404-VI шешiмi. Түркістан облысының Әдiлет департаментiнде 2020 жылғы 31 желтоқсанда № 5997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01.01.2021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2020 жылғы 11 желтоқсандағы № 54/557-VI "2021-2023 жылдарға арналған облыстық бюджет туралы" Нормативтік құқықтық актілерді мемлекеттік тіркеу тізілімінде № 5953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Арыс қалалық мәслихаты ШЕШІМ ҚАБЫЛДАДЫ:</w:t>
      </w:r>
    </w:p>
    <w:bookmarkStart w:name="z2" w:id="0"/>
    <w:p>
      <w:pPr>
        <w:spacing w:after="0"/>
        <w:ind w:left="0"/>
        <w:jc w:val="both"/>
      </w:pPr>
      <w:r>
        <w:rPr>
          <w:rFonts w:ascii="Times New Roman"/>
          <w:b w:val="false"/>
          <w:i w:val="false"/>
          <w:color w:val="000000"/>
          <w:sz w:val="28"/>
        </w:rPr>
        <w:t xml:space="preserve">
      1. Арыс қаласының 2021-2023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 бекітілсін:</w:t>
      </w:r>
    </w:p>
    <w:bookmarkEnd w:id="0"/>
    <w:p>
      <w:pPr>
        <w:spacing w:after="0"/>
        <w:ind w:left="0"/>
        <w:jc w:val="both"/>
      </w:pPr>
      <w:r>
        <w:rPr>
          <w:rFonts w:ascii="Times New Roman"/>
          <w:b w:val="false"/>
          <w:i w:val="false"/>
          <w:color w:val="000000"/>
          <w:sz w:val="28"/>
        </w:rPr>
        <w:t>
      1) кiрiстер – 16 506 830 мың теңге:</w:t>
      </w:r>
    </w:p>
    <w:p>
      <w:pPr>
        <w:spacing w:after="0"/>
        <w:ind w:left="0"/>
        <w:jc w:val="both"/>
      </w:pPr>
      <w:r>
        <w:rPr>
          <w:rFonts w:ascii="Times New Roman"/>
          <w:b w:val="false"/>
          <w:i w:val="false"/>
          <w:color w:val="000000"/>
          <w:sz w:val="28"/>
        </w:rPr>
        <w:t>
      салықтық түсiмдер – 2 565 766 мың теңге;</w:t>
      </w:r>
    </w:p>
    <w:p>
      <w:pPr>
        <w:spacing w:after="0"/>
        <w:ind w:left="0"/>
        <w:jc w:val="both"/>
      </w:pPr>
      <w:r>
        <w:rPr>
          <w:rFonts w:ascii="Times New Roman"/>
          <w:b w:val="false"/>
          <w:i w:val="false"/>
          <w:color w:val="000000"/>
          <w:sz w:val="28"/>
        </w:rPr>
        <w:t>
      салықтық емес түсiмдер – 144 584 мың теңге;</w:t>
      </w:r>
    </w:p>
    <w:p>
      <w:pPr>
        <w:spacing w:after="0"/>
        <w:ind w:left="0"/>
        <w:jc w:val="both"/>
      </w:pPr>
      <w:r>
        <w:rPr>
          <w:rFonts w:ascii="Times New Roman"/>
          <w:b w:val="false"/>
          <w:i w:val="false"/>
          <w:color w:val="000000"/>
          <w:sz w:val="28"/>
        </w:rPr>
        <w:t>
      негiзгi капиталды сатудан түсетiн түсiмдер – 75 111 мың теңге;</w:t>
      </w:r>
    </w:p>
    <w:p>
      <w:pPr>
        <w:spacing w:after="0"/>
        <w:ind w:left="0"/>
        <w:jc w:val="both"/>
      </w:pPr>
      <w:r>
        <w:rPr>
          <w:rFonts w:ascii="Times New Roman"/>
          <w:b w:val="false"/>
          <w:i w:val="false"/>
          <w:color w:val="000000"/>
          <w:sz w:val="28"/>
        </w:rPr>
        <w:t>
      трансферттер түсiмi –13 721 369 мың теңге;</w:t>
      </w:r>
    </w:p>
    <w:p>
      <w:pPr>
        <w:spacing w:after="0"/>
        <w:ind w:left="0"/>
        <w:jc w:val="both"/>
      </w:pPr>
      <w:r>
        <w:rPr>
          <w:rFonts w:ascii="Times New Roman"/>
          <w:b w:val="false"/>
          <w:i w:val="false"/>
          <w:color w:val="000000"/>
          <w:sz w:val="28"/>
        </w:rPr>
        <w:t>
      2) шығындар – 16 511 772 мың теңге;</w:t>
      </w:r>
    </w:p>
    <w:p>
      <w:pPr>
        <w:spacing w:after="0"/>
        <w:ind w:left="0"/>
        <w:jc w:val="both"/>
      </w:pPr>
      <w:r>
        <w:rPr>
          <w:rFonts w:ascii="Times New Roman"/>
          <w:b w:val="false"/>
          <w:i w:val="false"/>
          <w:color w:val="000000"/>
          <w:sz w:val="28"/>
        </w:rPr>
        <w:t>
      3) таза бюджеттiк кредиттеу – 18 775 мың теңге:</w:t>
      </w:r>
    </w:p>
    <w:p>
      <w:pPr>
        <w:spacing w:after="0"/>
        <w:ind w:left="0"/>
        <w:jc w:val="both"/>
      </w:pPr>
      <w:r>
        <w:rPr>
          <w:rFonts w:ascii="Times New Roman"/>
          <w:b w:val="false"/>
          <w:i w:val="false"/>
          <w:color w:val="000000"/>
          <w:sz w:val="28"/>
        </w:rPr>
        <w:t>
      бюджеттік кредиттер – 26 253 мың теңге;</w:t>
      </w:r>
    </w:p>
    <w:p>
      <w:pPr>
        <w:spacing w:after="0"/>
        <w:ind w:left="0"/>
        <w:jc w:val="both"/>
      </w:pPr>
      <w:r>
        <w:rPr>
          <w:rFonts w:ascii="Times New Roman"/>
          <w:b w:val="false"/>
          <w:i w:val="false"/>
          <w:color w:val="000000"/>
          <w:sz w:val="28"/>
        </w:rPr>
        <w:t>
      бюджеттік кредиттерді өтеу – 7 478 мың теңге;</w:t>
      </w:r>
    </w:p>
    <w:p>
      <w:pPr>
        <w:spacing w:after="0"/>
        <w:ind w:left="0"/>
        <w:jc w:val="both"/>
      </w:pPr>
      <w:r>
        <w:rPr>
          <w:rFonts w:ascii="Times New Roman"/>
          <w:b w:val="false"/>
          <w:i w:val="false"/>
          <w:color w:val="000000"/>
          <w:sz w:val="28"/>
        </w:rPr>
        <w:t>
      4) қаржы активтерімен операциялар бойынша сальдо – -1 620 мың теңге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1 620 мың теңге;</w:t>
      </w:r>
    </w:p>
    <w:p>
      <w:pPr>
        <w:spacing w:after="0"/>
        <w:ind w:left="0"/>
        <w:jc w:val="both"/>
      </w:pPr>
      <w:r>
        <w:rPr>
          <w:rFonts w:ascii="Times New Roman"/>
          <w:b w:val="false"/>
          <w:i w:val="false"/>
          <w:color w:val="000000"/>
          <w:sz w:val="28"/>
        </w:rPr>
        <w:t>
      5) бюджет тапшылығы (профициті) – - 22 097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22 097 мың теңге.</w:t>
      </w:r>
    </w:p>
    <w:p>
      <w:pPr>
        <w:spacing w:after="0"/>
        <w:ind w:left="0"/>
        <w:jc w:val="both"/>
      </w:pPr>
      <w:r>
        <w:rPr>
          <w:rFonts w:ascii="Times New Roman"/>
          <w:b w:val="false"/>
          <w:i w:val="false"/>
          <w:color w:val="000000"/>
          <w:sz w:val="28"/>
        </w:rPr>
        <w:t>
      қарыздар түсімі – 26 253 мың теңге;</w:t>
      </w:r>
    </w:p>
    <w:p>
      <w:pPr>
        <w:spacing w:after="0"/>
        <w:ind w:left="0"/>
        <w:jc w:val="both"/>
      </w:pPr>
      <w:r>
        <w:rPr>
          <w:rFonts w:ascii="Times New Roman"/>
          <w:b w:val="false"/>
          <w:i w:val="false"/>
          <w:color w:val="000000"/>
          <w:sz w:val="28"/>
        </w:rPr>
        <w:t>
      қарыздарды өтеу – 7 478 мың теңге;</w:t>
      </w:r>
    </w:p>
    <w:p>
      <w:pPr>
        <w:spacing w:after="0"/>
        <w:ind w:left="0"/>
        <w:jc w:val="both"/>
      </w:pPr>
      <w:r>
        <w:rPr>
          <w:rFonts w:ascii="Times New Roman"/>
          <w:b w:val="false"/>
          <w:i w:val="false"/>
          <w:color w:val="000000"/>
          <w:sz w:val="28"/>
        </w:rPr>
        <w:t>
      бюджет қаражатының пайдаланылатын қалдықтары – 3 322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Арыс қалалық мәслихатының 30.11.2021 </w:t>
      </w:r>
      <w:r>
        <w:rPr>
          <w:rFonts w:ascii="Times New Roman"/>
          <w:b w:val="false"/>
          <w:i w:val="false"/>
          <w:color w:val="000000"/>
          <w:sz w:val="28"/>
        </w:rPr>
        <w:t>№ 15/72-VІІ</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2021 жылға корпоративтік табыс, жеке табыс салықтары және әлеуметтік салық түсімдерінің жалпы сомасын бөлу нормативтері:</w:t>
      </w:r>
    </w:p>
    <w:bookmarkEnd w:id="1"/>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төлем көзінен салық салынатын табыстардан ұсталатын жеке табыс салығы, төлем көзінен салық салынбайтын шетелдік азаматтар табыстарынан ұсталатын жеке табыс салығы және әлеуметтік салық бойынша қалалық бюджетке 50 пайыз, облыстық бюджетке 50 пайыз болып белгіленсін.</w:t>
      </w:r>
    </w:p>
    <w:bookmarkStart w:name="z4" w:id="2"/>
    <w:p>
      <w:pPr>
        <w:spacing w:after="0"/>
        <w:ind w:left="0"/>
        <w:jc w:val="both"/>
      </w:pPr>
      <w:r>
        <w:rPr>
          <w:rFonts w:ascii="Times New Roman"/>
          <w:b w:val="false"/>
          <w:i w:val="false"/>
          <w:color w:val="000000"/>
          <w:sz w:val="28"/>
        </w:rPr>
        <w:t>
      3. 2021 жылға қалалық бюджеттен ауылдық округ бюджеттеріне берiлетiн субвенциялар мөлшерiнің жалпы сомасы 137 968 мың теңге болып қарастырылсын, оның iшiнде: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ауылдық округіне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Байырқұм ауылдық округіне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Дермене ауылдық округіне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ауылдық округіне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Монтайтас ауылдық округіне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Қожатоғай ауылдық округіне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Қала әкімдігінің 2021 жылға арналған резерві 27 428 мың теңге сомасында бекітілсін.</w:t>
      </w:r>
    </w:p>
    <w:bookmarkEnd w:id="3"/>
    <w:bookmarkStart w:name="z6" w:id="4"/>
    <w:p>
      <w:pPr>
        <w:spacing w:after="0"/>
        <w:ind w:left="0"/>
        <w:jc w:val="both"/>
      </w:pPr>
      <w:r>
        <w:rPr>
          <w:rFonts w:ascii="Times New Roman"/>
          <w:b w:val="false"/>
          <w:i w:val="false"/>
          <w:color w:val="000000"/>
          <w:sz w:val="28"/>
        </w:rPr>
        <w:t xml:space="preserve">
      5. 2021 жылға арналған қалалық бюджеттік даму бағдарламаларының бюджеттік инвестициялық жобалар мен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
    <w:bookmarkStart w:name="z7" w:id="5"/>
    <w:p>
      <w:pPr>
        <w:spacing w:after="0"/>
        <w:ind w:left="0"/>
        <w:jc w:val="both"/>
      </w:pPr>
      <w:r>
        <w:rPr>
          <w:rFonts w:ascii="Times New Roman"/>
          <w:b w:val="false"/>
          <w:i w:val="false"/>
          <w:color w:val="000000"/>
          <w:sz w:val="28"/>
        </w:rPr>
        <w:t>
      6. 2021 жылға азаматтық қызметшілер болып табылатын және ауылдық жерде қалалық бюджеттен қаржыландырылатын ұйымдарда жұмыс істейтін әлеуметтік қамсыздандыру,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5"/>
    <w:bookmarkStart w:name="z8" w:id="6"/>
    <w:p>
      <w:pPr>
        <w:spacing w:after="0"/>
        <w:ind w:left="0"/>
        <w:jc w:val="both"/>
      </w:pPr>
      <w:r>
        <w:rPr>
          <w:rFonts w:ascii="Times New Roman"/>
          <w:b w:val="false"/>
          <w:i w:val="false"/>
          <w:color w:val="000000"/>
          <w:sz w:val="28"/>
        </w:rPr>
        <w:t>
      7. "Арыс қалалық мәслихат аппараты" мемлекеттік мекемесі Қазақстан Республикасының заңнамасында белгіленген тәртіпте:</w:t>
      </w:r>
    </w:p>
    <w:bookmarkEnd w:id="6"/>
    <w:p>
      <w:pPr>
        <w:spacing w:after="0"/>
        <w:ind w:left="0"/>
        <w:jc w:val="both"/>
      </w:pPr>
      <w:r>
        <w:rPr>
          <w:rFonts w:ascii="Times New Roman"/>
          <w:b w:val="false"/>
          <w:i w:val="false"/>
          <w:color w:val="000000"/>
          <w:sz w:val="28"/>
        </w:rPr>
        <w:t>
      1) осы шешімді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Арыс қалалық мәслихат аппараты интернет-ресурсына орналастыруын қамтамасыз етсін.</w:t>
      </w:r>
    </w:p>
    <w:bookmarkStart w:name="z9" w:id="7"/>
    <w:p>
      <w:pPr>
        <w:spacing w:after="0"/>
        <w:ind w:left="0"/>
        <w:jc w:val="both"/>
      </w:pPr>
      <w:r>
        <w:rPr>
          <w:rFonts w:ascii="Times New Roman"/>
          <w:b w:val="false"/>
          <w:i w:val="false"/>
          <w:color w:val="000000"/>
          <w:sz w:val="28"/>
        </w:rPr>
        <w:t>
      8. Осы шешімнің орындалуын бақылау Арыс қалалық мәслихат аппаратының басшысы М.Сыдыховқа жүктелсін.</w:t>
      </w:r>
    </w:p>
    <w:bookmarkEnd w:id="7"/>
    <w:bookmarkStart w:name="z10" w:id="8"/>
    <w:p>
      <w:pPr>
        <w:spacing w:after="0"/>
        <w:ind w:left="0"/>
        <w:jc w:val="both"/>
      </w:pPr>
      <w:r>
        <w:rPr>
          <w:rFonts w:ascii="Times New Roman"/>
          <w:b w:val="false"/>
          <w:i w:val="false"/>
          <w:color w:val="000000"/>
          <w:sz w:val="28"/>
        </w:rPr>
        <w:t>
      9. Осы шешім 2021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Елгонов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57/404 -VI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Арыс қалалық мәслихатының 30.11.2021 </w:t>
      </w:r>
      <w:r>
        <w:rPr>
          <w:rFonts w:ascii="Times New Roman"/>
          <w:b w:val="false"/>
          <w:i w:val="false"/>
          <w:color w:val="ff0000"/>
          <w:sz w:val="28"/>
        </w:rPr>
        <w:t>№ 15/72-VІІ</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қамтылатын және қаржыландырылатын мемлекеттік мекемелер салатын айыппұлдар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13721369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16511772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қоғамдық көлікте (таксиден басқа) жеңілдікпен, түрінде азаматтардың жекелеген санаттарын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оргонның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57/404 -VI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2022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1483772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11339168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57/404 -VI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2023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57/404 -VI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2021 жылға арналған қалалық бюджеттік даму бағдарламаларының бюджеттік инвестициялық жобалар мен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Түркістан облысы Арыс қалалық мәслихатының 30.11.2021 </w:t>
      </w:r>
      <w:r>
        <w:rPr>
          <w:rFonts w:ascii="Times New Roman"/>
          <w:b w:val="false"/>
          <w:i w:val="false"/>
          <w:color w:val="ff0000"/>
          <w:sz w:val="28"/>
        </w:rPr>
        <w:t>№ 15/72-VІІ</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