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3d63" w14:textId="2b73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2019 жылғы 23 желтоқсандағы № 328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27 сәуірдегі № 356 шешiмi. Түркістан облысының Әдiлет департаментiнде 2020 жылғы 28 сәуірде № 5580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2019 жылғы 23 желтоқсандағы № 328 "2020-2022 жылдарға арналған қалалық бюджет туралы" (Нормативтік құқықтық актілерді мемлекеттік тіркеу тізілімінде № 5333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2020-2022 жылдарға арналған қалалық бюджеті тиісінше 1, 2 және 3 қосымшаларына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35 492 264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1 561 226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33 868 718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47 112 278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-6 547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-11 613 467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11 613 467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11 200 219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423 771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Қала әкімдігінің 2020 жылға арналған резерві 72 239 мың теңге сомасында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"Кентау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мәслихаттың интернет-ресурсына орналастыруын қамтамасыз етсін.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3"/>
        <w:gridCol w:w="117"/>
        <w:gridCol w:w="5193"/>
        <w:gridCol w:w="30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35 492 264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33 868 718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33 846 574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47 112 278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20 312 365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2 727 610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2 727 610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16 053 968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15 585 722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15 419 545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1 530 787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1 530 787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3 040 830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3 021 082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3 021 082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15 608 234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2 360 639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12 643 228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12 643 228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12 448 857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1 463 397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2 158 078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-11 613 467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