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3a1c" w14:textId="98e3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30 желтоқсандағы № 334 "2020-2022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25 қыркүйектегі № 375 шешiмi. Түркістан облысының Әдiлет департаментiнде 2020 жылғы 9 қазанда № 5832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2019 жылғы 23 желтоқсандағы № 328 "2020-2022 жылдарға арналған қалалық бюджет туралы" шешіміне өзгерістер енгізу туралы 2020 жылғы 7 қыркүйектегі № 372 (нормативтік құқықтық актілерді мемлекеттік тіркеу тізілімінде № 5794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30 желтоқсандағы № 334 "2020-2022 жылдарға арналған Кентау қаласы ауыл және ауыл округтерінің бюджеті туралы" (Нормативтік құқықтық актілерді мемлекеттік тіркеу тізілімінде 5353 нөмірімен тіркелген, 2020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Байылдыр ауылынын 2020-2022 жылдарға арналған бюджеті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89 403 мың теңге:</w:t>
      </w:r>
    </w:p>
    <w:p>
      <w:pPr>
        <w:spacing w:after="0"/>
        <w:ind w:left="0"/>
        <w:jc w:val="both"/>
      </w:pPr>
      <w:r>
        <w:rPr>
          <w:rFonts w:ascii="Times New Roman"/>
          <w:b w:val="false"/>
          <w:i w:val="false"/>
          <w:color w:val="000000"/>
          <w:sz w:val="28"/>
        </w:rPr>
        <w:t>
      салықтық түсiмдер – 830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88 543 мың теңге;</w:t>
      </w:r>
    </w:p>
    <w:p>
      <w:pPr>
        <w:spacing w:after="0"/>
        <w:ind w:left="0"/>
        <w:jc w:val="both"/>
      </w:pPr>
      <w:r>
        <w:rPr>
          <w:rFonts w:ascii="Times New Roman"/>
          <w:b w:val="false"/>
          <w:i w:val="false"/>
          <w:color w:val="000000"/>
          <w:sz w:val="28"/>
        </w:rPr>
        <w:t>
      2) шығындар – 89 403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Ащысай ауылынын 2020-2022 жылдарға арналған бюджеті 4, 5 және 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63 104 мың теңге:</w:t>
      </w:r>
    </w:p>
    <w:p>
      <w:pPr>
        <w:spacing w:after="0"/>
        <w:ind w:left="0"/>
        <w:jc w:val="both"/>
      </w:pPr>
      <w:r>
        <w:rPr>
          <w:rFonts w:ascii="Times New Roman"/>
          <w:b w:val="false"/>
          <w:i w:val="false"/>
          <w:color w:val="000000"/>
          <w:sz w:val="28"/>
        </w:rPr>
        <w:t>
      салықтық түсiмдер – 1 291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61 704 мың теңге;</w:t>
      </w:r>
    </w:p>
    <w:p>
      <w:pPr>
        <w:spacing w:after="0"/>
        <w:ind w:left="0"/>
        <w:jc w:val="both"/>
      </w:pPr>
      <w:r>
        <w:rPr>
          <w:rFonts w:ascii="Times New Roman"/>
          <w:b w:val="false"/>
          <w:i w:val="false"/>
          <w:color w:val="000000"/>
          <w:sz w:val="28"/>
        </w:rPr>
        <w:t>
      2) шығындар – 63 566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Қарнақ ауылының 2020-2022 жылдарға арналған бюджеті 7, 8 және 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276 557 мың теңге:</w:t>
      </w:r>
    </w:p>
    <w:p>
      <w:pPr>
        <w:spacing w:after="0"/>
        <w:ind w:left="0"/>
        <w:jc w:val="both"/>
      </w:pPr>
      <w:r>
        <w:rPr>
          <w:rFonts w:ascii="Times New Roman"/>
          <w:b w:val="false"/>
          <w:i w:val="false"/>
          <w:color w:val="000000"/>
          <w:sz w:val="28"/>
        </w:rPr>
        <w:t>
      салықтық түсiмдер – 18 545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257 512 мың теңге;</w:t>
      </w:r>
    </w:p>
    <w:p>
      <w:pPr>
        <w:spacing w:after="0"/>
        <w:ind w:left="0"/>
        <w:jc w:val="both"/>
      </w:pPr>
      <w:r>
        <w:rPr>
          <w:rFonts w:ascii="Times New Roman"/>
          <w:b w:val="false"/>
          <w:i w:val="false"/>
          <w:color w:val="000000"/>
          <w:sz w:val="28"/>
        </w:rPr>
        <w:t>
      2) шығындар – 279 419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2862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Хантағы ауылының 2020-2022 жылдарға арналған бюджеті 10, 11 және 12-қосымшаларға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154 462 мың теңге:</w:t>
      </w:r>
    </w:p>
    <w:p>
      <w:pPr>
        <w:spacing w:after="0"/>
        <w:ind w:left="0"/>
        <w:jc w:val="both"/>
      </w:pPr>
      <w:r>
        <w:rPr>
          <w:rFonts w:ascii="Times New Roman"/>
          <w:b w:val="false"/>
          <w:i w:val="false"/>
          <w:color w:val="000000"/>
          <w:sz w:val="28"/>
        </w:rPr>
        <w:t>
      салықтық түсiмдер – 5 957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148 305 мың теңге;</w:t>
      </w:r>
    </w:p>
    <w:p>
      <w:pPr>
        <w:spacing w:after="0"/>
        <w:ind w:left="0"/>
        <w:jc w:val="both"/>
      </w:pPr>
      <w:r>
        <w:rPr>
          <w:rFonts w:ascii="Times New Roman"/>
          <w:b w:val="false"/>
          <w:i w:val="false"/>
          <w:color w:val="000000"/>
          <w:sz w:val="28"/>
        </w:rPr>
        <w:t>
      2) шығындар – 180 012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-25 550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25 550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25 550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Жүйнек ауылдық округінің 2020-2022 жылдарға арналған бюджеті 13, 14 және 15-қосымшаларға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188 787 мың теңге:</w:t>
      </w:r>
    </w:p>
    <w:p>
      <w:pPr>
        <w:spacing w:after="0"/>
        <w:ind w:left="0"/>
        <w:jc w:val="both"/>
      </w:pPr>
      <w:r>
        <w:rPr>
          <w:rFonts w:ascii="Times New Roman"/>
          <w:b w:val="false"/>
          <w:i w:val="false"/>
          <w:color w:val="000000"/>
          <w:sz w:val="28"/>
        </w:rPr>
        <w:t>
      салықтық түсiмдер – 7 922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–180 865 мың теңге;</w:t>
      </w:r>
    </w:p>
    <w:p>
      <w:pPr>
        <w:spacing w:after="0"/>
        <w:ind w:left="0"/>
        <w:jc w:val="both"/>
      </w:pPr>
      <w:r>
        <w:rPr>
          <w:rFonts w:ascii="Times New Roman"/>
          <w:b w:val="false"/>
          <w:i w:val="false"/>
          <w:color w:val="000000"/>
          <w:sz w:val="28"/>
        </w:rPr>
        <w:t>
      2) шығындар – 192 384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Қарашық ауылдық округінің 2020-2022 жылдарға арналған бюджеті 16, 17 және 18-қосымшаларға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148 097 мың теңге:</w:t>
      </w:r>
    </w:p>
    <w:p>
      <w:pPr>
        <w:spacing w:after="0"/>
        <w:ind w:left="0"/>
        <w:jc w:val="both"/>
      </w:pPr>
      <w:r>
        <w:rPr>
          <w:rFonts w:ascii="Times New Roman"/>
          <w:b w:val="false"/>
          <w:i w:val="false"/>
          <w:color w:val="000000"/>
          <w:sz w:val="28"/>
        </w:rPr>
        <w:t>
      салықтық түсiмдер – 10 540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137 527 мың теңге;</w:t>
      </w:r>
    </w:p>
    <w:p>
      <w:pPr>
        <w:spacing w:after="0"/>
        <w:ind w:left="0"/>
        <w:jc w:val="both"/>
      </w:pPr>
      <w:r>
        <w:rPr>
          <w:rFonts w:ascii="Times New Roman"/>
          <w:b w:val="false"/>
          <w:i w:val="false"/>
          <w:color w:val="000000"/>
          <w:sz w:val="28"/>
        </w:rPr>
        <w:t>
      2) шығындар – 152 069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-3972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3972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Ораңғай ауылдық округінің 2020-2022 жылдарға арналған бюджеті 19, 20 және 21-қосымшаларға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314 932 мың теңге:</w:t>
      </w:r>
    </w:p>
    <w:p>
      <w:pPr>
        <w:spacing w:after="0"/>
        <w:ind w:left="0"/>
        <w:jc w:val="both"/>
      </w:pPr>
      <w:r>
        <w:rPr>
          <w:rFonts w:ascii="Times New Roman"/>
          <w:b w:val="false"/>
          <w:i w:val="false"/>
          <w:color w:val="000000"/>
          <w:sz w:val="28"/>
        </w:rPr>
        <w:t>
      салықтық түсiмдер – 8 930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305 862 мың теңге;</w:t>
      </w:r>
    </w:p>
    <w:p>
      <w:pPr>
        <w:spacing w:after="0"/>
        <w:ind w:left="0"/>
        <w:jc w:val="both"/>
      </w:pPr>
      <w:r>
        <w:rPr>
          <w:rFonts w:ascii="Times New Roman"/>
          <w:b w:val="false"/>
          <w:i w:val="false"/>
          <w:color w:val="000000"/>
          <w:sz w:val="28"/>
        </w:rPr>
        <w:t>
      2) шығындар – 317 768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Иассы ауылдық округінің 2020-2022 жылдарға арналған бюджеті 22, 23 және 24-қосымшаларға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128 827 мың теңге:</w:t>
      </w:r>
    </w:p>
    <w:p>
      <w:pPr>
        <w:spacing w:after="0"/>
        <w:ind w:left="0"/>
        <w:jc w:val="both"/>
      </w:pPr>
      <w:r>
        <w:rPr>
          <w:rFonts w:ascii="Times New Roman"/>
          <w:b w:val="false"/>
          <w:i w:val="false"/>
          <w:color w:val="000000"/>
          <w:sz w:val="28"/>
        </w:rPr>
        <w:t>
      салықтық түсiмдер – 3 421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125 106 мың теңге;</w:t>
      </w:r>
    </w:p>
    <w:p>
      <w:pPr>
        <w:spacing w:after="0"/>
        <w:ind w:left="0"/>
        <w:jc w:val="both"/>
      </w:pPr>
      <w:r>
        <w:rPr>
          <w:rFonts w:ascii="Times New Roman"/>
          <w:b w:val="false"/>
          <w:i w:val="false"/>
          <w:color w:val="000000"/>
          <w:sz w:val="28"/>
        </w:rPr>
        <w:t>
      2) шығындар – 129 097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Шаға ауылдық округінің 2020-2022 жылдарға арналған бюджеті 25, 26 және 27-қосымшаларға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457 720 мың теңге:</w:t>
      </w:r>
    </w:p>
    <w:p>
      <w:pPr>
        <w:spacing w:after="0"/>
        <w:ind w:left="0"/>
        <w:jc w:val="both"/>
      </w:pPr>
      <w:r>
        <w:rPr>
          <w:rFonts w:ascii="Times New Roman"/>
          <w:b w:val="false"/>
          <w:i w:val="false"/>
          <w:color w:val="000000"/>
          <w:sz w:val="28"/>
        </w:rPr>
        <w:t>
      салықтық түсiмдер – 5 312 мың теңге;</w:t>
      </w:r>
    </w:p>
    <w:p>
      <w:pPr>
        <w:spacing w:after="0"/>
        <w:ind w:left="0"/>
        <w:jc w:val="both"/>
      </w:pPr>
      <w:r>
        <w:rPr>
          <w:rFonts w:ascii="Times New Roman"/>
          <w:b w:val="false"/>
          <w:i w:val="false"/>
          <w:color w:val="000000"/>
          <w:sz w:val="28"/>
        </w:rPr>
        <w:t>
      салықтық емес түсiмдер – 148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452 260 мың теңге;</w:t>
      </w:r>
    </w:p>
    <w:p>
      <w:pPr>
        <w:spacing w:after="0"/>
        <w:ind w:left="0"/>
        <w:jc w:val="both"/>
      </w:pPr>
      <w:r>
        <w:rPr>
          <w:rFonts w:ascii="Times New Roman"/>
          <w:b w:val="false"/>
          <w:i w:val="false"/>
          <w:color w:val="000000"/>
          <w:sz w:val="28"/>
        </w:rPr>
        <w:t>
      2) шығындар – 461 100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-3380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3380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3380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Ескі Иқан ауылдық округінің 2020-2022 жылдарға арналған бюджеті 28, 29 және 30-қосымшаларға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177 601 мың теңге:</w:t>
      </w:r>
    </w:p>
    <w:p>
      <w:pPr>
        <w:spacing w:after="0"/>
        <w:ind w:left="0"/>
        <w:jc w:val="both"/>
      </w:pPr>
      <w:r>
        <w:rPr>
          <w:rFonts w:ascii="Times New Roman"/>
          <w:b w:val="false"/>
          <w:i w:val="false"/>
          <w:color w:val="000000"/>
          <w:sz w:val="28"/>
        </w:rPr>
        <w:t>
      салықтық түсiмдер – 15 995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161 086 мың теңге;</w:t>
      </w:r>
    </w:p>
    <w:p>
      <w:pPr>
        <w:spacing w:after="0"/>
        <w:ind w:left="0"/>
        <w:jc w:val="both"/>
      </w:pPr>
      <w:r>
        <w:rPr>
          <w:rFonts w:ascii="Times New Roman"/>
          <w:b w:val="false"/>
          <w:i w:val="false"/>
          <w:color w:val="000000"/>
          <w:sz w:val="28"/>
        </w:rPr>
        <w:t>
      2) шығындар – 180 173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Жаңа Иқан ауылдық округінің 2020-2022 жылдарға арналған бюджеті 31, 32 және 33-қосымшаларға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128 094 мың теңге:</w:t>
      </w:r>
    </w:p>
    <w:p>
      <w:pPr>
        <w:spacing w:after="0"/>
        <w:ind w:left="0"/>
        <w:jc w:val="both"/>
      </w:pPr>
      <w:r>
        <w:rPr>
          <w:rFonts w:ascii="Times New Roman"/>
          <w:b w:val="false"/>
          <w:i w:val="false"/>
          <w:color w:val="000000"/>
          <w:sz w:val="28"/>
        </w:rPr>
        <w:t>
      салықтық түсiмдер – 7 473 мың теңге;</w:t>
      </w:r>
    </w:p>
    <w:p>
      <w:pPr>
        <w:spacing w:after="0"/>
        <w:ind w:left="0"/>
        <w:jc w:val="both"/>
      </w:pPr>
      <w:r>
        <w:rPr>
          <w:rFonts w:ascii="Times New Roman"/>
          <w:b w:val="false"/>
          <w:i w:val="false"/>
          <w:color w:val="000000"/>
          <w:sz w:val="28"/>
        </w:rPr>
        <w:t>
      салықтық емес түсiмдер – 180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120 441 мың теңге;</w:t>
      </w:r>
    </w:p>
    <w:p>
      <w:pPr>
        <w:spacing w:after="0"/>
        <w:ind w:left="0"/>
        <w:jc w:val="both"/>
      </w:pPr>
      <w:r>
        <w:rPr>
          <w:rFonts w:ascii="Times New Roman"/>
          <w:b w:val="false"/>
          <w:i w:val="false"/>
          <w:color w:val="000000"/>
          <w:sz w:val="28"/>
        </w:rPr>
        <w:t>
      2) шығындар – 128 687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Шорнақ ауылдық округінің 2020-2022 жылдарға арналған бюджеті 34, 35 және 36-қосымшаларға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221 402 мың теңге:</w:t>
      </w:r>
    </w:p>
    <w:p>
      <w:pPr>
        <w:spacing w:after="0"/>
        <w:ind w:left="0"/>
        <w:jc w:val="both"/>
      </w:pPr>
      <w:r>
        <w:rPr>
          <w:rFonts w:ascii="Times New Roman"/>
          <w:b w:val="false"/>
          <w:i w:val="false"/>
          <w:color w:val="000000"/>
          <w:sz w:val="28"/>
        </w:rPr>
        <w:t>
      салықтық түсiмдер – 12 121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208 991 мың теңге;</w:t>
      </w:r>
    </w:p>
    <w:p>
      <w:pPr>
        <w:spacing w:after="0"/>
        <w:ind w:left="0"/>
        <w:jc w:val="both"/>
      </w:pPr>
      <w:r>
        <w:rPr>
          <w:rFonts w:ascii="Times New Roman"/>
          <w:b w:val="false"/>
          <w:i w:val="false"/>
          <w:color w:val="000000"/>
          <w:sz w:val="28"/>
        </w:rPr>
        <w:t>
      2) шығындар – 223 399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Бабайқорған ауылдық округінің 2020-2022 жылдарға арналған бюджеті 37, 38 және 39-қосымшаларға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68 447 мың теңге:</w:t>
      </w:r>
    </w:p>
    <w:p>
      <w:pPr>
        <w:spacing w:after="0"/>
        <w:ind w:left="0"/>
        <w:jc w:val="both"/>
      </w:pPr>
      <w:r>
        <w:rPr>
          <w:rFonts w:ascii="Times New Roman"/>
          <w:b w:val="false"/>
          <w:i w:val="false"/>
          <w:color w:val="000000"/>
          <w:sz w:val="28"/>
        </w:rPr>
        <w:t>
      салықтық түсiмдер – 6 687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61 550 мың теңге;</w:t>
      </w:r>
    </w:p>
    <w:p>
      <w:pPr>
        <w:spacing w:after="0"/>
        <w:ind w:left="0"/>
        <w:jc w:val="both"/>
      </w:pPr>
      <w:r>
        <w:rPr>
          <w:rFonts w:ascii="Times New Roman"/>
          <w:b w:val="false"/>
          <w:i w:val="false"/>
          <w:color w:val="000000"/>
          <w:sz w:val="28"/>
        </w:rPr>
        <w:t>
      2) шығындар – 68 885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Майдантал ауылдық округінің 2020-2022 жылдарға арналған бюджеті 40, 41 және 42-қосымшаларға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85 434 мың теңге:</w:t>
      </w:r>
    </w:p>
    <w:p>
      <w:pPr>
        <w:spacing w:after="0"/>
        <w:ind w:left="0"/>
        <w:jc w:val="both"/>
      </w:pPr>
      <w:r>
        <w:rPr>
          <w:rFonts w:ascii="Times New Roman"/>
          <w:b w:val="false"/>
          <w:i w:val="false"/>
          <w:color w:val="000000"/>
          <w:sz w:val="28"/>
        </w:rPr>
        <w:t>
      салықтық түсiмдер – 3 211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81 993 мың теңге;</w:t>
      </w:r>
    </w:p>
    <w:p>
      <w:pPr>
        <w:spacing w:after="0"/>
        <w:ind w:left="0"/>
        <w:jc w:val="both"/>
      </w:pPr>
      <w:r>
        <w:rPr>
          <w:rFonts w:ascii="Times New Roman"/>
          <w:b w:val="false"/>
          <w:i w:val="false"/>
          <w:color w:val="000000"/>
          <w:sz w:val="28"/>
        </w:rPr>
        <w:t>
      2) шығындар – 86 702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Үшқайық ауылдық округінің 2020-2022 жылдарға арналған бюджеті 43, 44 және 45-қосымшаларға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132 029 мың теңге:</w:t>
      </w:r>
    </w:p>
    <w:p>
      <w:pPr>
        <w:spacing w:after="0"/>
        <w:ind w:left="0"/>
        <w:jc w:val="both"/>
      </w:pPr>
      <w:r>
        <w:rPr>
          <w:rFonts w:ascii="Times New Roman"/>
          <w:b w:val="false"/>
          <w:i w:val="false"/>
          <w:color w:val="000000"/>
          <w:sz w:val="28"/>
        </w:rPr>
        <w:t>
      салықтық түсiмдер – 4 392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127 437 мың теңге;</w:t>
      </w:r>
    </w:p>
    <w:p>
      <w:pPr>
        <w:spacing w:after="0"/>
        <w:ind w:left="0"/>
        <w:jc w:val="both"/>
      </w:pPr>
      <w:r>
        <w:rPr>
          <w:rFonts w:ascii="Times New Roman"/>
          <w:b w:val="false"/>
          <w:i w:val="false"/>
          <w:color w:val="000000"/>
          <w:sz w:val="28"/>
        </w:rPr>
        <w:t>
      2) шығындар – 132 734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Жібек Жолы ауылдық округінің 2020-2022 жылдарға арналған бюджеті 46, 47 және 48-қосымшаларға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107 715 мың теңге:</w:t>
      </w:r>
    </w:p>
    <w:p>
      <w:pPr>
        <w:spacing w:after="0"/>
        <w:ind w:left="0"/>
        <w:jc w:val="both"/>
      </w:pPr>
      <w:r>
        <w:rPr>
          <w:rFonts w:ascii="Times New Roman"/>
          <w:b w:val="false"/>
          <w:i w:val="false"/>
          <w:color w:val="000000"/>
          <w:sz w:val="28"/>
        </w:rPr>
        <w:t>
      салықтық түсiмдер – 1 838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105 630 мың теңге;</w:t>
      </w:r>
    </w:p>
    <w:p>
      <w:pPr>
        <w:spacing w:after="0"/>
        <w:ind w:left="0"/>
        <w:jc w:val="both"/>
      </w:pPr>
      <w:r>
        <w:rPr>
          <w:rFonts w:ascii="Times New Roman"/>
          <w:b w:val="false"/>
          <w:i w:val="false"/>
          <w:color w:val="000000"/>
          <w:sz w:val="28"/>
        </w:rPr>
        <w:t>
      2) шығындар – 108 137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bookmarkStart w:name="z1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
    <w:bookmarkStart w:name="z20"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21" w:id="4"/>
    <w:p>
      <w:pPr>
        <w:spacing w:after="0"/>
        <w:ind w:left="0"/>
        <w:jc w:val="both"/>
      </w:pPr>
      <w:r>
        <w:rPr>
          <w:rFonts w:ascii="Times New Roman"/>
          <w:b w:val="false"/>
          <w:i w:val="false"/>
          <w:color w:val="000000"/>
          <w:sz w:val="28"/>
        </w:rPr>
        <w:t>
      4. Осы шешім 2020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Байылдыр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Ащысай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Қарнақ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Хантағы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Жүйнек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Қарашық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5665"/>
        <w:gridCol w:w="236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Ораңғай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Иассы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Шаға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Ескі Иқан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Жаңа Иқан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65"/>
        <w:gridCol w:w="23"/>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Шорнақ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Бабайқорған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Майдантал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
        <w:gridCol w:w="1221"/>
        <w:gridCol w:w="1198"/>
        <w:gridCol w:w="24"/>
        <w:gridCol w:w="6033"/>
        <w:gridCol w:w="202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Үшқайық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қыркүйектегі № 375</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