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ba0a" w14:textId="90bb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 әкімдігінің "Түркістан қаласында көшпелі сауданы жүзеге асыру үшін арнайы бөлінген орындарды белгілеу туралы" 2017 жылғы 10 тамыздағы № 1328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қаласы әкiмдiгiнiң 2020 жылғы 3 қыркүйектегі № 1190 қаулысы. Түркістан облысының Әдiлет департаментiнде 2020 жылғы 3 қыркүйекте № 5773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бірлескен Түркістан облыстық әкімдігінің 2018 жылғы 27 шілдедегі № 221 қаулысы және Түркістан облыстық мәслихатының 2018 жылғы 27 шілдедегі № 28/309-VI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қаласы әкімдігінің "Түркістан қаласы аумағында көшпелі сауданы жүзеге асыру үшін арнайы бөлінген орындарды белгілеу туралы" 2017 жылғы 10 тамыздағы № 1328 (Нормативтік құқықтық актілерді мемлекеттік тіркеу тізілімінде 2017 жылғы 31 тамызда № 4203 тіркелген, 2017 жылғы 13 қыркүйекте Қазақстан Республикасының нормативтік құқықтық актілерінің эталондық бақылау банкінде электрондық түрде және 2017 жылғы 15 қыркүйекте "Түркістан" газетінде № 37 (9377)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Түркістан қаласы әкімдігінің "Бизнесті қолдау және туризм бөлімі"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Түркістан қаласы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Түркістан қаласы әкімінің орынбасары Т.Мұсаевқа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