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0f3c" w14:textId="6290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2019 жылғы 24 желтоқсандағы № 60/288-VІ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2020 жылғы 10 қарашадағы № 69/330-VI шешімі. Түркістан облысының Әділет департаментінде 2020 жылғы 16 қарашада № 5884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2019 жылғы 24 желтоқсандағы № 60/288-VІ "2020-2022 жылдарға арналған қалалық бюджет туралы" (Нормативтік құқықтық актілерді мемлекеттік тіркеу тізілімінде № 5325 нөмірімен тіркелген, 2019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2020-2022 жылдарға арналған қалалық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90 978 844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9 238 384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81 339 874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133 403 984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- 42 425 140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42 425 140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41 883 208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541 932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98,3 пайыз, облыстық бюджетке 1,7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85,3 пайыз, облыстық бюджетке 14,7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69/330-VI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03"/>
        <w:gridCol w:w="1062"/>
        <w:gridCol w:w="1062"/>
        <w:gridCol w:w="5872"/>
        <w:gridCol w:w="3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90 978 844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9 238 384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4 273 934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133 403 984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23 251 198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6 602 763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6 602 763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6 577 457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16 015 472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16 008 349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15 436 182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6 027 612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3 503 407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2 376 212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79 482 698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45 299 731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1 088 030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1 088 030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28 701 081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2 042 509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5 221 655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3 443 537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26 124 911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21 258 627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20 746 082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4 866 284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3 963 316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8 058 056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8 058 056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5 956 949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8 639 383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11 747 421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11 747 421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9 988 214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-42 425 140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42 425 140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41 883 208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41 883 208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41 883 208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69/330-VI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17"/>
        <w:gridCol w:w="1091"/>
        <w:gridCol w:w="1091"/>
        <w:gridCol w:w="5984"/>
        <w:gridCol w:w="2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29 475 157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69/330-VI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17"/>
        <w:gridCol w:w="1091"/>
        <w:gridCol w:w="1091"/>
        <w:gridCol w:w="5984"/>
        <w:gridCol w:w="2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