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1402" w14:textId="9281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23 желтоқсандағы № 71/338-VI шешімі. Түркістан облысының Әділет департаментінде 2020 жылғы 30 желтоқсанда № 5987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54/557-VI "2021-2023 жылдарға арналған облыстық бюджет туралы" Нормативтік құқықтық актілерді мемлекеттік тіркеу тізілімінде № 5953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2021-2023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90 918 246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14 745 547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782 075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11 664 543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63 715 688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10 393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110 796 997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-26 523 816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26 523 816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36 079 722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11 257 540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1 701 634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Түркістан қалалық мәслихатының 21.12.2021 </w:t>
      </w:r>
      <w:r>
        <w:rPr>
          <w:rFonts w:ascii="Times New Roman"/>
          <w:b w:val="false"/>
          <w:i w:val="false"/>
          <w:color w:val="00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корпоративтік табыс, жеке табыс салықтар және әлеуметтік салық түсімдерінің жалпы сомасын бөлу нормативтері: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74,4 пайыз, облыстық бюджетке 25,6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 қалалық бюджетке - 100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47,6 пайыз, облыстық бюджетке 52,4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91,0 пайыз, облыстық бюджетке 9,0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Түркістан қалалық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жылы облыстық бюджеттен қаланың бюджетіне берілетін субвенция 21 220 504 мың теңге көлемінде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2021 жылға арналған резерві 104 000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Түркістан қалалық мәслихатының 21.12.2021 </w:t>
      </w:r>
      <w:r>
        <w:rPr>
          <w:rFonts w:ascii="Times New Roman"/>
          <w:b w:val="false"/>
          <w:i w:val="false"/>
          <w:color w:val="ff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Түркістан қалалық мәслихатының 21.12.2021 </w:t>
      </w:r>
      <w:r>
        <w:rPr>
          <w:rFonts w:ascii="Times New Roman"/>
          <w:b w:val="false"/>
          <w:i w:val="false"/>
          <w:color w:val="ff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Түркістан қалалық мәслихатының 21.12.2021 </w:t>
      </w:r>
      <w:r>
        <w:rPr>
          <w:rFonts w:ascii="Times New Roman"/>
          <w:b w:val="false"/>
          <w:i w:val="false"/>
          <w:color w:val="ff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