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04d43c" w14:textId="d04d4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Бәйдібек аудандық мәслихатының 2020 жылғы 25 ақпандағы № 47/294 шешімі. Түркістан облысының Әділет департаментінде 2020 жылғы 28 ақпанда № 5455 болып тіркелді. Күші жойылды - Түркістан облысы Бәйдібек аудандық мәслихатының 2020 жылғы 25 қарашадағы № 59/352 шешімімен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Бәйдібек аудандық мәслихатының 25.11.2020 № 59/352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 бабының </w:t>
      </w:r>
      <w:r>
        <w:rPr>
          <w:rFonts w:ascii="Times New Roman"/>
          <w:b w:val="false"/>
          <w:i w:val="false"/>
          <w:color w:val="000000"/>
          <w:sz w:val="28"/>
        </w:rPr>
        <w:t>2-3 тармағына</w:t>
      </w:r>
      <w:r>
        <w:rPr>
          <w:rFonts w:ascii="Times New Roman"/>
          <w:b w:val="false"/>
          <w:i w:val="false"/>
          <w:color w:val="000000"/>
          <w:sz w:val="28"/>
        </w:rPr>
        <w:t xml:space="preserve">,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Бәйдібек ауданының мәслихаты 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Бәйдібек аудандық мәслихатының 2016 жылғы 14 шілдедегі № 6/38 "Әлеуметтік көмеккөрсетудің, оның мөлшерлерін белгілеудің және мұқтаж азаматтардың жекелеген санаттарының тізбесін айқындаудың қағидасын бекіту туралы" (Нормативтiк құқықтық актiлердi мемлекеттiк тiркеу тiзiлiмiнде 2016 жылғы 2 тамызда № 3814 нөмiрiмен тiркелген және 2016 жылғы 15 тамызда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шешiмiнiң</w:t>
      </w:r>
      <w:r>
        <w:rPr>
          <w:rFonts w:ascii="Times New Roman"/>
          <w:b w:val="false"/>
          <w:i w:val="false"/>
          <w:color w:val="000000"/>
          <w:sz w:val="28"/>
        </w:rPr>
        <w:t xml:space="preserve"> күшi жойылды деп танылсын.</w:t>
      </w:r>
    </w:p>
    <w:bookmarkEnd w:id="2"/>
    <w:bookmarkStart w:name="z4" w:id="3"/>
    <w:p>
      <w:pPr>
        <w:spacing w:after="0"/>
        <w:ind w:left="0"/>
        <w:jc w:val="both"/>
      </w:pPr>
      <w:r>
        <w:rPr>
          <w:rFonts w:ascii="Times New Roman"/>
          <w:b w:val="false"/>
          <w:i w:val="false"/>
          <w:color w:val="000000"/>
          <w:sz w:val="28"/>
        </w:rPr>
        <w:t>
      3. "Бәйдібек ауданының мәслихат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жарияланғаннан кейін Бәйдібек ауданының мәслихатының интернет-ресурсына орналастыруды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Дүйсенбеков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Нахипбеков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Байдібек ауданының</w:t>
            </w:r>
            <w:r>
              <w:br/>
            </w:r>
            <w:r>
              <w:rPr>
                <w:rFonts w:ascii="Times New Roman"/>
                <w:b w:val="false"/>
                <w:i w:val="false"/>
                <w:color w:val="000000"/>
                <w:sz w:val="20"/>
              </w:rPr>
              <w:t>мәслихатының 2020 жылғы</w:t>
            </w:r>
            <w:r>
              <w:br/>
            </w:r>
            <w:r>
              <w:rPr>
                <w:rFonts w:ascii="Times New Roman"/>
                <w:b w:val="false"/>
                <w:i w:val="false"/>
                <w:color w:val="000000"/>
                <w:sz w:val="20"/>
              </w:rPr>
              <w:t>25 ақпандағы № 47/294</w:t>
            </w:r>
            <w:r>
              <w:br/>
            </w:r>
            <w:r>
              <w:rPr>
                <w:rFonts w:ascii="Times New Roman"/>
                <w:b w:val="false"/>
                <w:i w:val="false"/>
                <w:color w:val="000000"/>
                <w:sz w:val="20"/>
              </w:rPr>
              <w:t>шешімімен бекітілген</w:t>
            </w:r>
          </w:p>
        </w:tc>
      </w:tr>
    </w:tbl>
    <w:bookmarkStart w:name="z7" w:id="5"/>
    <w:p>
      <w:pPr>
        <w:spacing w:after="0"/>
        <w:ind w:left="0"/>
        <w:jc w:val="left"/>
      </w:pPr>
      <w:r>
        <w:rPr>
          <w:rFonts w:ascii="Times New Roman"/>
          <w:b/>
          <w:i w:val="false"/>
          <w:color w:val="000000"/>
        </w:rPr>
        <w:t xml:space="preserve"> Бәйдібек ауданының әлеуметтік көмек көрсетудің, оның мөлшерлерін белгілеудің және мұқтаж азаматтардың жекелеген санаттарының тізбесін айқындаудың қағидасы</w:t>
      </w:r>
    </w:p>
    <w:bookmarkEnd w:id="5"/>
    <w:bookmarkStart w:name="z8" w:id="6"/>
    <w:p>
      <w:pPr>
        <w:spacing w:after="0"/>
        <w:ind w:left="0"/>
        <w:jc w:val="both"/>
      </w:pPr>
      <w:r>
        <w:rPr>
          <w:rFonts w:ascii="Times New Roman"/>
          <w:b w:val="false"/>
          <w:i w:val="false"/>
          <w:color w:val="000000"/>
          <w:sz w:val="28"/>
        </w:rPr>
        <w:t xml:space="preserve">
      1. Осы Бәйдібек ауданының әлеуметтік көмек көрсетудің, оның мөлшерлерін белгілеудің және мұқтаж азаматтардың жекелеген санаттарының тізбесін айқындаудың қағидасы (бұдан әрі – </w:t>
      </w:r>
      <w:r>
        <w:rPr>
          <w:rFonts w:ascii="Times New Roman"/>
          <w:b w:val="false"/>
          <w:i w:val="false"/>
          <w:color w:val="000000"/>
          <w:sz w:val="28"/>
        </w:rPr>
        <w:t>Қағида</w:t>
      </w:r>
      <w:r>
        <w:rPr>
          <w:rFonts w:ascii="Times New Roman"/>
          <w:b w:val="false"/>
          <w:i w:val="false"/>
          <w:color w:val="000000"/>
          <w:sz w:val="28"/>
        </w:rPr>
        <w:t xml:space="preserve">)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"Ұлы Отан соғысының қатысушылары мен мүгедектеріне және соларға теңестірілген адамдарға берілетін жеңілдіктер мен оларды әлеуметтік қорғау туралы" Қазақстан Республикасының 1995 жылғы 28 сәуірдегі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әзірленді және әлеуметтік көмек көрсетудін, оның мөлшерлерін белгілеудің және мұқтаж азаматтардың жекелеген санаттарының тізбесін айқындаудың тәртібін белгілейді.</w:t>
      </w:r>
    </w:p>
    <w:bookmarkEnd w:id="6"/>
    <w:bookmarkStart w:name="z9" w:id="7"/>
    <w:p>
      <w:pPr>
        <w:spacing w:after="0"/>
        <w:ind w:left="0"/>
        <w:jc w:val="both"/>
      </w:pPr>
      <w:r>
        <w:rPr>
          <w:rFonts w:ascii="Times New Roman"/>
          <w:b w:val="false"/>
          <w:i w:val="false"/>
          <w:color w:val="000000"/>
          <w:sz w:val="28"/>
        </w:rPr>
        <w:t>
      2. Әлеуметтік көмек Бәйдібек ауданының аумағында тұрақты тұратын мұқтаж азаматтардың жекелеген санаттарына көрсетіледі.</w:t>
      </w:r>
    </w:p>
    <w:bookmarkEnd w:id="7"/>
    <w:bookmarkStart w:name="z10" w:id="8"/>
    <w:p>
      <w:pPr>
        <w:spacing w:after="0"/>
        <w:ind w:left="0"/>
        <w:jc w:val="left"/>
      </w:pPr>
      <w:r>
        <w:rPr>
          <w:rFonts w:ascii="Times New Roman"/>
          <w:b/>
          <w:i w:val="false"/>
          <w:color w:val="000000"/>
        </w:rPr>
        <w:t xml:space="preserve"> 1. Жалпы ережелер</w:t>
      </w:r>
    </w:p>
    <w:bookmarkEnd w:id="8"/>
    <w:bookmarkStart w:name="z11" w:id="9"/>
    <w:p>
      <w:pPr>
        <w:spacing w:after="0"/>
        <w:ind w:left="0"/>
        <w:jc w:val="both"/>
      </w:pPr>
      <w:r>
        <w:rPr>
          <w:rFonts w:ascii="Times New Roman"/>
          <w:b w:val="false"/>
          <w:i w:val="false"/>
          <w:color w:val="000000"/>
          <w:sz w:val="28"/>
        </w:rPr>
        <w:t xml:space="preserve">
      3. Осы </w:t>
      </w:r>
      <w:r>
        <w:rPr>
          <w:rFonts w:ascii="Times New Roman"/>
          <w:b w:val="false"/>
          <w:i w:val="false"/>
          <w:color w:val="000000"/>
          <w:sz w:val="28"/>
        </w:rPr>
        <w:t>қағидада</w:t>
      </w:r>
      <w:r>
        <w:rPr>
          <w:rFonts w:ascii="Times New Roman"/>
          <w:b w:val="false"/>
          <w:i w:val="false"/>
          <w:color w:val="000000"/>
          <w:sz w:val="28"/>
        </w:rPr>
        <w:t xml:space="preserve"> қолданылатын негізгі терминдер мен ұғымдар:</w:t>
      </w:r>
    </w:p>
    <w:bookmarkEnd w:id="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орналасқан жері бойынша жылжымайтын мүлікке құқықтарды мемлекеттік тіркеуді жүзеге асыратын заңды тұлға;</w:t>
      </w:r>
    </w:p>
    <w:p>
      <w:pPr>
        <w:spacing w:after="0"/>
        <w:ind w:left="0"/>
        <w:jc w:val="both"/>
      </w:pPr>
      <w:r>
        <w:rPr>
          <w:rFonts w:ascii="Times New Roman"/>
          <w:b w:val="false"/>
          <w:i w:val="false"/>
          <w:color w:val="000000"/>
          <w:sz w:val="28"/>
        </w:rPr>
        <w:t>
      2) атаулы күндер – жалпы халықтық тарихи, рухани, мәдени маңызы бар және Қазақстан Республикасы тарихының барысына ықпал еткен оқиғалар;</w:t>
      </w:r>
    </w:p>
    <w:p>
      <w:pPr>
        <w:spacing w:after="0"/>
        <w:ind w:left="0"/>
        <w:jc w:val="both"/>
      </w:pPr>
      <w:r>
        <w:rPr>
          <w:rFonts w:ascii="Times New Roman"/>
          <w:b w:val="false"/>
          <w:i w:val="false"/>
          <w:color w:val="000000"/>
          <w:sz w:val="28"/>
        </w:rPr>
        <w:t>
      3) арнайы комиссия – өмірлік қиын жағдайдың туындауына байланысты әлеуметтік көмек көрсетуге үміткер адамның (отбасының) өтінішін қарау бойынша Бәйдібек ауданы әкімінің шешімімен құрылатын комиссия;</w:t>
      </w:r>
    </w:p>
    <w:p>
      <w:pPr>
        <w:spacing w:after="0"/>
        <w:ind w:left="0"/>
        <w:jc w:val="both"/>
      </w:pPr>
      <w:r>
        <w:rPr>
          <w:rFonts w:ascii="Times New Roman"/>
          <w:b w:val="false"/>
          <w:i w:val="false"/>
          <w:color w:val="000000"/>
          <w:sz w:val="28"/>
        </w:rPr>
        <w:t>
      4) ең төмен күнкөріс деңгейі – облыстағы статистикалық органдар есептейтін мөлшері бойынша ең төмен тұтыну себетінің құнына тең, бір адамға қажетті ең төмен ақшалай кіріс;</w:t>
      </w:r>
    </w:p>
    <w:p>
      <w:pPr>
        <w:spacing w:after="0"/>
        <w:ind w:left="0"/>
        <w:jc w:val="both"/>
      </w:pPr>
      <w:r>
        <w:rPr>
          <w:rFonts w:ascii="Times New Roman"/>
          <w:b w:val="false"/>
          <w:i w:val="false"/>
          <w:color w:val="000000"/>
          <w:sz w:val="28"/>
        </w:rPr>
        <w:t>
      5)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6)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7) өмірлік қиын жағдай – азаматтың тыныс-тіршілігін объективті түрде бұзатын, ол оны өз бетінше еңсере алмайтын ахуал;</w:t>
      </w:r>
    </w:p>
    <w:p>
      <w:pPr>
        <w:spacing w:after="0"/>
        <w:ind w:left="0"/>
        <w:jc w:val="both"/>
      </w:pPr>
      <w:r>
        <w:rPr>
          <w:rFonts w:ascii="Times New Roman"/>
          <w:b w:val="false"/>
          <w:i w:val="false"/>
          <w:color w:val="000000"/>
          <w:sz w:val="28"/>
        </w:rPr>
        <w:t>
      8) уәкілетті орган – жергілікті бюджет есебінен қаржыландырылатын, әлеуметтік көмек көрсетуді жүзеге асыратын аудандағы халықты әлеуметтік қорғау саласындағы атқарушы органы;</w:t>
      </w:r>
    </w:p>
    <w:p>
      <w:pPr>
        <w:spacing w:after="0"/>
        <w:ind w:left="0"/>
        <w:jc w:val="both"/>
      </w:pPr>
      <w:r>
        <w:rPr>
          <w:rFonts w:ascii="Times New Roman"/>
          <w:b w:val="false"/>
          <w:i w:val="false"/>
          <w:color w:val="000000"/>
          <w:sz w:val="28"/>
        </w:rPr>
        <w:t>
      9) учаскелік комиссия - әлеуметтік көмек алуға өтініш білдірген адамдардың (отбасылардың) материалдық жағдайына тексеру жүргізу және қорытындылар дайындау үшін аудан әкімінің шешімімен құрылатын комиссия;</w:t>
      </w:r>
    </w:p>
    <w:p>
      <w:pPr>
        <w:spacing w:after="0"/>
        <w:ind w:left="0"/>
        <w:jc w:val="both"/>
      </w:pPr>
      <w:r>
        <w:rPr>
          <w:rFonts w:ascii="Times New Roman"/>
          <w:b w:val="false"/>
          <w:i w:val="false"/>
          <w:color w:val="000000"/>
          <w:sz w:val="28"/>
        </w:rPr>
        <w:t>
      10) шекті шама - әлеуметтік көмектің бекітілген ең жоғары мөлшері;</w:t>
      </w:r>
    </w:p>
    <w:p>
      <w:pPr>
        <w:spacing w:after="0"/>
        <w:ind w:left="0"/>
        <w:jc w:val="both"/>
      </w:pPr>
      <w:r>
        <w:rPr>
          <w:rFonts w:ascii="Times New Roman"/>
          <w:b w:val="false"/>
          <w:i w:val="false"/>
          <w:color w:val="000000"/>
          <w:sz w:val="28"/>
        </w:rPr>
        <w:t xml:space="preserve">
      11) отбасы мүшелерін (адамды) әлеуметтік бейімдеу олардың жеке мұқтаждығына байланысты Қазақстан Республикасының 2008 жылғы 29 желтоқсандағы "Арнаулы әлеуметтік қызметтер туралы" </w:t>
      </w:r>
      <w:r>
        <w:rPr>
          <w:rFonts w:ascii="Times New Roman"/>
          <w:b w:val="false"/>
          <w:i w:val="false"/>
          <w:color w:val="000000"/>
          <w:sz w:val="28"/>
        </w:rPr>
        <w:t>Заңына</w:t>
      </w:r>
      <w:r>
        <w:rPr>
          <w:rFonts w:ascii="Times New Roman"/>
          <w:b w:val="false"/>
          <w:i w:val="false"/>
          <w:color w:val="000000"/>
          <w:sz w:val="28"/>
        </w:rPr>
        <w:t xml:space="preserve"> сәйкес арнаулы әлеуметтік қызметтер көрсетуді, сондай-ақ жергілікті бюджет қаражаты есебінен қарастырылған әлеуметтік қолдаудың өзге де шараларын көздейді;</w:t>
      </w:r>
    </w:p>
    <w:p>
      <w:pPr>
        <w:spacing w:after="0"/>
        <w:ind w:left="0"/>
        <w:jc w:val="both"/>
      </w:pPr>
      <w:r>
        <w:rPr>
          <w:rFonts w:ascii="Times New Roman"/>
          <w:b w:val="false"/>
          <w:i w:val="false"/>
          <w:color w:val="000000"/>
          <w:sz w:val="28"/>
        </w:rPr>
        <w:t xml:space="preserve">
      12) отбасының жиынтық табысы - Қазақстан Республикасы Еңбек және халықты әлеуметтік қорғау министрінің 2009 жылғы 28 шілдедегі № 237-ө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2009 жылғы 28 тамызда № 5757 болып тіркелген) Мемлекеттік атаулы әлеуметтік көмек алуға үміткер адамның (отбасының) жиынтық табысын есептеу </w:t>
      </w:r>
      <w:r>
        <w:rPr>
          <w:rFonts w:ascii="Times New Roman"/>
          <w:b w:val="false"/>
          <w:i w:val="false"/>
          <w:color w:val="000000"/>
          <w:sz w:val="28"/>
        </w:rPr>
        <w:t>ережесіне</w:t>
      </w:r>
      <w:r>
        <w:rPr>
          <w:rFonts w:ascii="Times New Roman"/>
          <w:b w:val="false"/>
          <w:i w:val="false"/>
          <w:color w:val="000000"/>
          <w:sz w:val="28"/>
        </w:rPr>
        <w:t xml:space="preserve"> сәйкес есептелетін, шартты ақшалай көмек тағайындауға жүгінген айдың алдындағы 3 айда ақшалай, сол сияқты заттай нысанда алынған табыстың жалпы сомасы; </w:t>
      </w:r>
    </w:p>
    <w:bookmarkStart w:name="z12" w:id="10"/>
    <w:p>
      <w:pPr>
        <w:spacing w:after="0"/>
        <w:ind w:left="0"/>
        <w:jc w:val="both"/>
      </w:pPr>
      <w:r>
        <w:rPr>
          <w:rFonts w:ascii="Times New Roman"/>
          <w:b w:val="false"/>
          <w:i w:val="false"/>
          <w:color w:val="000000"/>
          <w:sz w:val="28"/>
        </w:rPr>
        <w:t xml:space="preserve">
      4. Осы </w:t>
      </w:r>
      <w:r>
        <w:rPr>
          <w:rFonts w:ascii="Times New Roman"/>
          <w:b w:val="false"/>
          <w:i w:val="false"/>
          <w:color w:val="000000"/>
          <w:sz w:val="28"/>
        </w:rPr>
        <w:t>қағиданың</w:t>
      </w:r>
      <w:r>
        <w:rPr>
          <w:rFonts w:ascii="Times New Roman"/>
          <w:b w:val="false"/>
          <w:i w:val="false"/>
          <w:color w:val="000000"/>
          <w:sz w:val="28"/>
        </w:rPr>
        <w:t xml:space="preserve"> мақсаты үшін әлеуметтік көмек ретінде Бәйдібек ауданы әкімдігінің мұқтаж азаматтардың жекелеген санаттарына (бұдан әрі - алушылар) өмірлік қиын жағдай туындаған жағдайда, сондай-ақ атаулы күндер мен мереке күндеріне ақшалай немесе заттай нысанда көрсететін көмек түсініледі.</w:t>
      </w:r>
    </w:p>
    <w:bookmarkEnd w:id="10"/>
    <w:bookmarkStart w:name="z13" w:id="11"/>
    <w:p>
      <w:pPr>
        <w:spacing w:after="0"/>
        <w:ind w:left="0"/>
        <w:jc w:val="both"/>
      </w:pPr>
      <w:r>
        <w:rPr>
          <w:rFonts w:ascii="Times New Roman"/>
          <w:b w:val="false"/>
          <w:i w:val="false"/>
          <w:color w:val="000000"/>
          <w:sz w:val="28"/>
        </w:rPr>
        <w:t xml:space="preserve">
      5. "Ұлы Отан соғысының қатысушылары мен мүгедектеріне және соларға теңестірілген адамдарға берілетін жеңілдіктер мен оларды әлеуметтік қорғау туралы" 1995 жылғы 28 сәуірдегі Қазақстан Республикасы Заңының </w:t>
      </w:r>
      <w:r>
        <w:rPr>
          <w:rFonts w:ascii="Times New Roman"/>
          <w:b w:val="false"/>
          <w:i w:val="false"/>
          <w:color w:val="000000"/>
          <w:sz w:val="28"/>
        </w:rPr>
        <w:t>20-бабында</w:t>
      </w:r>
      <w:r>
        <w:rPr>
          <w:rFonts w:ascii="Times New Roman"/>
          <w:b w:val="false"/>
          <w:i w:val="false"/>
          <w:color w:val="000000"/>
          <w:sz w:val="28"/>
        </w:rPr>
        <w:t xml:space="preserve"> және "Қазақстан Республикасында мүгедектерді әлеуметтік қорғау туралы" 2005 жылғы 13 сәуірдегі Қазақстан Республикасы Заңының </w:t>
      </w:r>
      <w:r>
        <w:rPr>
          <w:rFonts w:ascii="Times New Roman"/>
          <w:b w:val="false"/>
          <w:i w:val="false"/>
          <w:color w:val="000000"/>
          <w:sz w:val="28"/>
        </w:rPr>
        <w:t>16-бабында</w:t>
      </w:r>
      <w:r>
        <w:rPr>
          <w:rFonts w:ascii="Times New Roman"/>
          <w:b w:val="false"/>
          <w:i w:val="false"/>
          <w:color w:val="000000"/>
          <w:sz w:val="28"/>
        </w:rPr>
        <w:t xml:space="preserve"> көрсетілген адамдарға әлеуметтік көмек осы </w:t>
      </w:r>
      <w:r>
        <w:rPr>
          <w:rFonts w:ascii="Times New Roman"/>
          <w:b w:val="false"/>
          <w:i w:val="false"/>
          <w:color w:val="000000"/>
          <w:sz w:val="28"/>
        </w:rPr>
        <w:t>қағидада</w:t>
      </w:r>
      <w:r>
        <w:rPr>
          <w:rFonts w:ascii="Times New Roman"/>
          <w:b w:val="false"/>
          <w:i w:val="false"/>
          <w:color w:val="000000"/>
          <w:sz w:val="28"/>
        </w:rPr>
        <w:t xml:space="preserve"> көзделген тәртіппен көрсетіледі.</w:t>
      </w:r>
    </w:p>
    <w:bookmarkEnd w:id="11"/>
    <w:bookmarkStart w:name="z14" w:id="12"/>
    <w:p>
      <w:pPr>
        <w:spacing w:after="0"/>
        <w:ind w:left="0"/>
        <w:jc w:val="both"/>
      </w:pPr>
      <w:r>
        <w:rPr>
          <w:rFonts w:ascii="Times New Roman"/>
          <w:b w:val="false"/>
          <w:i w:val="false"/>
          <w:color w:val="000000"/>
          <w:sz w:val="28"/>
        </w:rPr>
        <w:t>
      6. Әлеуметтік көмек бір рет және (немесе) мерзімді (ай сайын, тоқсан сайын, жартыжылдықта 1 рет) көрсетіледі.</w:t>
      </w:r>
    </w:p>
    <w:bookmarkEnd w:id="12"/>
    <w:bookmarkStart w:name="z15" w:id="13"/>
    <w:p>
      <w:pPr>
        <w:spacing w:after="0"/>
        <w:ind w:left="0"/>
        <w:jc w:val="both"/>
      </w:pPr>
      <w:r>
        <w:rPr>
          <w:rFonts w:ascii="Times New Roman"/>
          <w:b w:val="false"/>
          <w:i w:val="false"/>
          <w:color w:val="000000"/>
          <w:sz w:val="28"/>
        </w:rPr>
        <w:t>
      7. Әлеуметтік көмек мынадай мереке күндеріне ұсынылады:</w:t>
      </w:r>
    </w:p>
    <w:bookmarkEnd w:id="13"/>
    <w:p>
      <w:pPr>
        <w:spacing w:after="0"/>
        <w:ind w:left="0"/>
        <w:jc w:val="both"/>
      </w:pPr>
      <w:r>
        <w:rPr>
          <w:rFonts w:ascii="Times New Roman"/>
          <w:b w:val="false"/>
          <w:i w:val="false"/>
          <w:color w:val="000000"/>
          <w:sz w:val="28"/>
        </w:rPr>
        <w:t>
      1) 8 Наурыз "Халықаралық әйелдер күніне" - көпбалалы аналарға, оның ішінде:</w:t>
      </w:r>
    </w:p>
    <w:p>
      <w:pPr>
        <w:spacing w:after="0"/>
        <w:ind w:left="0"/>
        <w:jc w:val="both"/>
      </w:pPr>
      <w:r>
        <w:rPr>
          <w:rFonts w:ascii="Times New Roman"/>
          <w:b w:val="false"/>
          <w:i w:val="false"/>
          <w:color w:val="000000"/>
          <w:sz w:val="28"/>
        </w:rPr>
        <w:t xml:space="preserve">
      "Алтын алқамен", "Күміс алқамен" марапатталған немесе бұрын "Батыр ана" атағын алған, сондай-ақ І және ІІ дәрежелі "Ана даңқы" ордендерімен марапатталған, біржолғы 3 айлық есептік көрсеткіш мөлшерінде; </w:t>
      </w:r>
    </w:p>
    <w:p>
      <w:pPr>
        <w:spacing w:after="0"/>
        <w:ind w:left="0"/>
        <w:jc w:val="both"/>
      </w:pPr>
      <w:r>
        <w:rPr>
          <w:rFonts w:ascii="Times New Roman"/>
          <w:b w:val="false"/>
          <w:i w:val="false"/>
          <w:color w:val="000000"/>
          <w:sz w:val="28"/>
        </w:rPr>
        <w:t>
      2) 15 ақпанда (Кеңес әскерлерінің Ауғаныстаннан шығарылған күні) - жаттығу жиындарына шақырылып, ұрыс қимылдары жүріп жатқан кезде Ауғаныстанға жіберілген әскери міндеттілер, ұрыс қимылдары жүріп жатқан осы елге жүк жеткізу үшін Ауғаныстанға жіберілген автомобиль ботальондарының әскери қызметшілері, бұрынғы КСР Одағының аумағынан Ауғаныстанға жауынгерлік тапсырмаларды орындау үшін ұшулар жасаған ұшу құрамының әскери қызметшілері, Ауғаныстандағы кеңес әскери құрамына қызмет көрсеткен жараланған, контузия алған немесе зақымданған, яки ұрыс қимылдарын қамтамасыз етуге қатысқаны үшін бұрынғы КСР Одағының ордендерімен және медальдарымен наградталған жұмысшылар мен қызметшілерге, біржолғы 10 айлық есептік көрсеткіш мөлшерінде;</w:t>
      </w:r>
    </w:p>
    <w:p>
      <w:pPr>
        <w:spacing w:after="0"/>
        <w:ind w:left="0"/>
        <w:jc w:val="both"/>
      </w:pPr>
      <w:r>
        <w:rPr>
          <w:rFonts w:ascii="Times New Roman"/>
          <w:b w:val="false"/>
          <w:i w:val="false"/>
          <w:color w:val="000000"/>
          <w:sz w:val="28"/>
        </w:rPr>
        <w:t>
      3) 26 сәуірде (Чернобыль атом электрстанциясы апатының құрбандарын еске алу күні) - 1986-1987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біржолғы 3 айлық есептік көрсеткіш мөлшерінде;</w:t>
      </w:r>
    </w:p>
    <w:p>
      <w:pPr>
        <w:spacing w:after="0"/>
        <w:ind w:left="0"/>
        <w:jc w:val="both"/>
      </w:pPr>
      <w:r>
        <w:rPr>
          <w:rFonts w:ascii="Times New Roman"/>
          <w:b w:val="false"/>
          <w:i w:val="false"/>
          <w:color w:val="000000"/>
          <w:sz w:val="28"/>
        </w:rPr>
        <w:t>
      4) 9 мамыр (Жеңіс күні) - Ұлы Отан соғысы қатысушылары мен мүгедектеріне 114 айлық есептік көрсеткіш мөлшерінде;</w:t>
      </w:r>
    </w:p>
    <w:p>
      <w:pPr>
        <w:spacing w:after="0"/>
        <w:ind w:left="0"/>
        <w:jc w:val="both"/>
      </w:pPr>
      <w:r>
        <w:rPr>
          <w:rFonts w:ascii="Times New Roman"/>
          <w:b w:val="false"/>
          <w:i w:val="false"/>
          <w:color w:val="000000"/>
          <w:sz w:val="28"/>
        </w:rPr>
        <w:t>
       тылда еңбек етiп, әскери қызмет өткерген азаматтарға, біржолғы 12 айлық есептік көрсеткіш мөлшерінде;</w:t>
      </w:r>
    </w:p>
    <w:p>
      <w:pPr>
        <w:spacing w:after="0"/>
        <w:ind w:left="0"/>
        <w:jc w:val="both"/>
      </w:pPr>
      <w:r>
        <w:rPr>
          <w:rFonts w:ascii="Times New Roman"/>
          <w:b w:val="false"/>
          <w:i w:val="false"/>
          <w:color w:val="000000"/>
          <w:sz w:val="28"/>
        </w:rPr>
        <w:t>
      қайтыс болған Ұлы Отан соғысы мүгедектерінің басқа некеге тұрмаған әйелдеріне (күйеулеріне) біржолғы әлеуметтік көмек 12 айлық есептік көрсеткіш мөлшерінде;</w:t>
      </w:r>
    </w:p>
    <w:p>
      <w:pPr>
        <w:spacing w:after="0"/>
        <w:ind w:left="0"/>
        <w:jc w:val="both"/>
      </w:pPr>
      <w:r>
        <w:rPr>
          <w:rFonts w:ascii="Times New Roman"/>
          <w:b w:val="false"/>
          <w:i w:val="false"/>
          <w:color w:val="000000"/>
          <w:sz w:val="28"/>
        </w:rPr>
        <w:t>
      5) 29 тамыз (Ядролық сынақтарға қарсы халықаралық іс-қимыл күні) - Семей ядролық сынақ полигонындағы ядролық сынақтардың салдарынан зардап шеккен азаматтарға, біржолғы 3 айлық есептік көрсеткіш мөлшерінде;</w:t>
      </w:r>
    </w:p>
    <w:p>
      <w:pPr>
        <w:spacing w:after="0"/>
        <w:ind w:left="0"/>
        <w:jc w:val="both"/>
      </w:pPr>
      <w:r>
        <w:rPr>
          <w:rFonts w:ascii="Times New Roman"/>
          <w:b w:val="false"/>
          <w:i w:val="false"/>
          <w:color w:val="000000"/>
          <w:sz w:val="28"/>
        </w:rPr>
        <w:t>
      6) жаңа жылдық шыршаға үйде күтім көрсету жағдайында арнаулы әлеуметтік қызмет алушы балаларға біржолғы 3 айлық есептік көрсеткіш мөлшерінде.</w:t>
      </w:r>
    </w:p>
    <w:bookmarkStart w:name="z16" w:id="14"/>
    <w:p>
      <w:pPr>
        <w:spacing w:after="0"/>
        <w:ind w:left="0"/>
        <w:jc w:val="both"/>
      </w:pPr>
      <w:r>
        <w:rPr>
          <w:rFonts w:ascii="Times New Roman"/>
          <w:b w:val="false"/>
          <w:i w:val="false"/>
          <w:color w:val="000000"/>
          <w:sz w:val="28"/>
        </w:rPr>
        <w:t>
      8. Учаскелік және арнайы комиссиялар өз қызметін Түркістан облысының әкімдігі бекітетін ережелердің негізінде жүзеге асырады.</w:t>
      </w:r>
    </w:p>
    <w:bookmarkEnd w:id="14"/>
    <w:bookmarkStart w:name="z17" w:id="15"/>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15"/>
    <w:bookmarkStart w:name="z18" w:id="16"/>
    <w:p>
      <w:pPr>
        <w:spacing w:after="0"/>
        <w:ind w:left="0"/>
        <w:jc w:val="both"/>
      </w:pPr>
      <w:r>
        <w:rPr>
          <w:rFonts w:ascii="Times New Roman"/>
          <w:b w:val="false"/>
          <w:i w:val="false"/>
          <w:color w:val="000000"/>
          <w:sz w:val="28"/>
        </w:rPr>
        <w:t>
      9. Әлеуметтік көмек мынадай санаттағы азаматтарға ұсынылады:</w:t>
      </w:r>
    </w:p>
    <w:bookmarkEnd w:id="16"/>
    <w:p>
      <w:pPr>
        <w:spacing w:after="0"/>
        <w:ind w:left="0"/>
        <w:jc w:val="both"/>
      </w:pPr>
      <w:r>
        <w:rPr>
          <w:rFonts w:ascii="Times New Roman"/>
          <w:b w:val="false"/>
          <w:i w:val="false"/>
          <w:color w:val="000000"/>
          <w:sz w:val="28"/>
        </w:rPr>
        <w:t>
      1) жалғызілікті қарт адамдарға, жол жүрумен байланысты шығындарын өтеуге, ай сайын 1 айлық есептік көрсеткіш мөлшерінде;</w:t>
      </w:r>
    </w:p>
    <w:p>
      <w:pPr>
        <w:spacing w:after="0"/>
        <w:ind w:left="0"/>
        <w:jc w:val="both"/>
      </w:pPr>
      <w:r>
        <w:rPr>
          <w:rFonts w:ascii="Times New Roman"/>
          <w:b w:val="false"/>
          <w:i w:val="false"/>
          <w:color w:val="000000"/>
          <w:sz w:val="28"/>
        </w:rPr>
        <w:t>
      2) Адамның иммун тапшылығының вирусы жұқтыру немесе Жұқтырылған иммун тапшылығының синдром ауруы медицина қызметкерлерінің және тұрмыстық қызмет көрсету саласы қызметкерлерінің кінәсінан болған олардың өміріне немесе денсаулығына келтірілген зиянды өтеуге өтемақы, ай сайын 24 айлық есептік көрсеткіш мөлшеріне дейін;</w:t>
      </w:r>
    </w:p>
    <w:p>
      <w:pPr>
        <w:spacing w:after="0"/>
        <w:ind w:left="0"/>
        <w:jc w:val="both"/>
      </w:pPr>
      <w:r>
        <w:rPr>
          <w:rFonts w:ascii="Times New Roman"/>
          <w:b w:val="false"/>
          <w:i w:val="false"/>
          <w:color w:val="000000"/>
          <w:sz w:val="28"/>
        </w:rPr>
        <w:t>
      3) созылмалы бүйрек жетімсіздігі ауруына шалдыққан мұқтаж азаматтарға, біржолғы 72 айлық есептік көрсеткіш мөлшерінде;</w:t>
      </w:r>
    </w:p>
    <w:p>
      <w:pPr>
        <w:spacing w:after="0"/>
        <w:ind w:left="0"/>
        <w:jc w:val="both"/>
      </w:pPr>
      <w:r>
        <w:rPr>
          <w:rFonts w:ascii="Times New Roman"/>
          <w:b w:val="false"/>
          <w:i w:val="false"/>
          <w:color w:val="000000"/>
          <w:sz w:val="28"/>
        </w:rPr>
        <w:t>
      4) үйде оқып және тәрбиеленіп жатқан мүгедек балаларға, ай сайын 1 айлық есептік көрсеткіш мөлшерінде;</w:t>
      </w:r>
    </w:p>
    <w:p>
      <w:pPr>
        <w:spacing w:after="0"/>
        <w:ind w:left="0"/>
        <w:jc w:val="both"/>
      </w:pPr>
      <w:r>
        <w:rPr>
          <w:rFonts w:ascii="Times New Roman"/>
          <w:b w:val="false"/>
          <w:i w:val="false"/>
          <w:color w:val="000000"/>
          <w:sz w:val="28"/>
        </w:rPr>
        <w:t>
      5) басылымдарға жазылу үшін - Ұлы Отан соғысының қатысушылары мен мүгедектерiне біржолғы 3 айлық есептік көрсеткіш мөлшерінде және Ұлы Отан соғысы жылдарында тылдағы жанқиярлық еңбегi мен мiнсiз әскери қызметi үшiн бұрынғы КСР Одағының ордендерiмен және медальдарымен марапатталған адамдарға, біржолғы 1 айлық есептік көрсеткіш мөлшерінде;</w:t>
      </w:r>
    </w:p>
    <w:p>
      <w:pPr>
        <w:spacing w:after="0"/>
        <w:ind w:left="0"/>
        <w:jc w:val="both"/>
      </w:pPr>
      <w:r>
        <w:rPr>
          <w:rFonts w:ascii="Times New Roman"/>
          <w:b w:val="false"/>
          <w:i w:val="false"/>
          <w:color w:val="000000"/>
          <w:sz w:val="28"/>
        </w:rPr>
        <w:t>
      6) Ұлы Отан соғысының қатысушылары мен мүгедектеріне және соларға теңестірілген адамдарға, зейнеткерлерге және мүгедектерге санаторий-курорттық емделуге жолдама алу үшін, біржолғы 47 айлық есептік көрсеткіш мөлшерінде;</w:t>
      </w:r>
    </w:p>
    <w:p>
      <w:pPr>
        <w:spacing w:after="0"/>
        <w:ind w:left="0"/>
        <w:jc w:val="both"/>
      </w:pPr>
      <w:r>
        <w:rPr>
          <w:rFonts w:ascii="Times New Roman"/>
          <w:b w:val="false"/>
          <w:i w:val="false"/>
          <w:color w:val="000000"/>
          <w:sz w:val="28"/>
        </w:rPr>
        <w:t>
      7) Ұлы Отан соғысының қатысушылары мен мүгедектеріне жол жүру шығындарын өтеу үшін:</w:t>
      </w:r>
    </w:p>
    <w:p>
      <w:pPr>
        <w:spacing w:after="0"/>
        <w:ind w:left="0"/>
        <w:jc w:val="both"/>
      </w:pPr>
      <w:r>
        <w:rPr>
          <w:rFonts w:ascii="Times New Roman"/>
          <w:b w:val="false"/>
          <w:i w:val="false"/>
          <w:color w:val="000000"/>
          <w:sz w:val="28"/>
        </w:rPr>
        <w:t>
      ТМД елдеріне, біржолғы 30 айлық есептік көрсеткіш мөлшерінде;</w:t>
      </w:r>
    </w:p>
    <w:p>
      <w:pPr>
        <w:spacing w:after="0"/>
        <w:ind w:left="0"/>
        <w:jc w:val="both"/>
      </w:pPr>
      <w:r>
        <w:rPr>
          <w:rFonts w:ascii="Times New Roman"/>
          <w:b w:val="false"/>
          <w:i w:val="false"/>
          <w:color w:val="000000"/>
          <w:sz w:val="28"/>
        </w:rPr>
        <w:t>
      8) аз қамтамасыз етілген отбасыларға біржолғы 15 айлық есептік көрсеткіш мөлшерінде;</w:t>
      </w:r>
    </w:p>
    <w:p>
      <w:pPr>
        <w:spacing w:after="0"/>
        <w:ind w:left="0"/>
        <w:jc w:val="both"/>
      </w:pPr>
      <w:r>
        <w:rPr>
          <w:rFonts w:ascii="Times New Roman"/>
          <w:b w:val="false"/>
          <w:i w:val="false"/>
          <w:color w:val="000000"/>
          <w:sz w:val="28"/>
        </w:rPr>
        <w:t>
      9) жеке оңалту бағдарламасы бойынша мүгедектерге қоларбамен қамтамасыз етуге:</w:t>
      </w:r>
    </w:p>
    <w:p>
      <w:pPr>
        <w:spacing w:after="0"/>
        <w:ind w:left="0"/>
        <w:jc w:val="both"/>
      </w:pPr>
      <w:r>
        <w:rPr>
          <w:rFonts w:ascii="Times New Roman"/>
          <w:b w:val="false"/>
          <w:i w:val="false"/>
          <w:color w:val="000000"/>
          <w:sz w:val="28"/>
        </w:rPr>
        <w:t>
      серуендеуге мүгедектерге арналған қоларбаға 50 айлық есептік көрсеткіш мөлшерінде;</w:t>
      </w:r>
    </w:p>
    <w:p>
      <w:pPr>
        <w:spacing w:after="0"/>
        <w:ind w:left="0"/>
        <w:jc w:val="both"/>
      </w:pPr>
      <w:r>
        <w:rPr>
          <w:rFonts w:ascii="Times New Roman"/>
          <w:b w:val="false"/>
          <w:i w:val="false"/>
          <w:color w:val="000000"/>
          <w:sz w:val="28"/>
        </w:rPr>
        <w:t>
      бөлмеге мүгедектерге арналған қоларбаға 33 айлық есептік көрсеткіш мөлшерінде;</w:t>
      </w:r>
    </w:p>
    <w:p>
      <w:pPr>
        <w:spacing w:after="0"/>
        <w:ind w:left="0"/>
        <w:jc w:val="both"/>
      </w:pPr>
      <w:r>
        <w:rPr>
          <w:rFonts w:ascii="Times New Roman"/>
          <w:b w:val="false"/>
          <w:i w:val="false"/>
          <w:color w:val="000000"/>
          <w:sz w:val="28"/>
        </w:rPr>
        <w:t>
      10) мамандандырылған туберкулезге қарсы медициналық ұйымнан шығарылған, туберкулездің жұқпалы түрімен ауыратын адамдарға, ай сайын 10 айлық есептік көрсеткіш мөлшерінде;</w:t>
      </w:r>
    </w:p>
    <w:p>
      <w:pPr>
        <w:spacing w:after="0"/>
        <w:ind w:left="0"/>
        <w:jc w:val="both"/>
      </w:pPr>
      <w:r>
        <w:rPr>
          <w:rFonts w:ascii="Times New Roman"/>
          <w:b w:val="false"/>
          <w:i w:val="false"/>
          <w:color w:val="000000"/>
          <w:sz w:val="28"/>
        </w:rPr>
        <w:t>
      11) "Қамқорлық" бағдарламасын іске асыру мақсатында:</w:t>
      </w:r>
    </w:p>
    <w:p>
      <w:pPr>
        <w:spacing w:after="0"/>
        <w:ind w:left="0"/>
        <w:jc w:val="both"/>
      </w:pPr>
      <w:r>
        <w:rPr>
          <w:rFonts w:ascii="Times New Roman"/>
          <w:b w:val="false"/>
          <w:i w:val="false"/>
          <w:color w:val="000000"/>
          <w:sz w:val="28"/>
        </w:rPr>
        <w:t>
      1. Жергілікті өкілді органдар жан басына шаққандағы орташа табысы ең төменгі күнкөріс деңгейінен аспайтын табыстың болуы негіздеме болып табылады.</w:t>
      </w:r>
    </w:p>
    <w:p>
      <w:pPr>
        <w:spacing w:after="0"/>
        <w:ind w:left="0"/>
        <w:jc w:val="both"/>
      </w:pPr>
      <w:r>
        <w:rPr>
          <w:rFonts w:ascii="Times New Roman"/>
          <w:b w:val="false"/>
          <w:i w:val="false"/>
          <w:color w:val="000000"/>
          <w:sz w:val="28"/>
        </w:rPr>
        <w:t>
      2. Жан басына шаққандағы орташа табысы ең төменгі күнкөріс деңгейінен төмен аз қамтамасыз етілген отбасыларға көрсетілетін әлеуметтік көмек мөлшері айына отбасының әрбір мүшесіне ең төменгі күнкөріс деңгейінің шамасын құрайды.</w:t>
      </w:r>
    </w:p>
    <w:p>
      <w:pPr>
        <w:spacing w:after="0"/>
        <w:ind w:left="0"/>
        <w:jc w:val="both"/>
      </w:pPr>
      <w:r>
        <w:rPr>
          <w:rFonts w:ascii="Times New Roman"/>
          <w:b w:val="false"/>
          <w:i w:val="false"/>
          <w:color w:val="000000"/>
          <w:sz w:val="28"/>
        </w:rPr>
        <w:t>
      Әлеуметтік көмек ай сайын немесе 3 айға бір рет төленеді. Әлеуметтік көмектің біржолғы төлемі комиссиямен келісім бойынша жүргізіледі және тек қана әлеуметтік келісім-шарт бойынша міндеттемелерді орындауға байланысты іс-шараларға, жеке қосалқы шаруашылықты дамытуға (үй малын, құсын сатып алуға және т.б), тұрғын үй сатып алуға және жөндеуге, жеке кәсіпкерлік қызметті ұйымдастыруға (алдыңғы қарыздарды өтеуге арналған шығындардан басқа) пайдаланылады.</w:t>
      </w:r>
    </w:p>
    <w:p>
      <w:pPr>
        <w:spacing w:after="0"/>
        <w:ind w:left="0"/>
        <w:jc w:val="both"/>
      </w:pPr>
      <w:r>
        <w:rPr>
          <w:rFonts w:ascii="Times New Roman"/>
          <w:b w:val="false"/>
          <w:i w:val="false"/>
          <w:color w:val="000000"/>
          <w:sz w:val="28"/>
        </w:rPr>
        <w:t>
      Табиғи зілзаланың немесе өрттің салдарынан өмірлік қиын жағдай туындаған кезде азаматтар бір ай мерзім ішінде әлеуметтік көмекке өтініш білдіру қажет.</w:t>
      </w:r>
    </w:p>
    <w:p>
      <w:pPr>
        <w:spacing w:after="0"/>
        <w:ind w:left="0"/>
        <w:jc w:val="both"/>
      </w:pPr>
      <w:r>
        <w:rPr>
          <w:rFonts w:ascii="Times New Roman"/>
          <w:b w:val="false"/>
          <w:i w:val="false"/>
          <w:color w:val="000000"/>
          <w:sz w:val="28"/>
        </w:rPr>
        <w:t>
      Бұл ретте азаматтарды өмірлік қиын жағдай туындаған кезде мұқтаждар санатына жатқызу үшін мыналар:</w:t>
      </w:r>
    </w:p>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p>
      <w:pPr>
        <w:spacing w:after="0"/>
        <w:ind w:left="0"/>
        <w:jc w:val="both"/>
      </w:pPr>
      <w:r>
        <w:rPr>
          <w:rFonts w:ascii="Times New Roman"/>
          <w:b w:val="false"/>
          <w:i w:val="false"/>
          <w:color w:val="000000"/>
          <w:sz w:val="28"/>
        </w:rPr>
        <w:t>
      3) жан басына шаққандағы орташа табысы ең төмен күнкөріс деңгейіне еселік қатынаста жетпіс пайызынан аспайтын табыстың болуы.</w:t>
      </w:r>
    </w:p>
    <w:p>
      <w:pPr>
        <w:spacing w:after="0"/>
        <w:ind w:left="0"/>
        <w:jc w:val="both"/>
      </w:pPr>
      <w:r>
        <w:rPr>
          <w:rFonts w:ascii="Times New Roman"/>
          <w:b w:val="false"/>
          <w:i w:val="false"/>
          <w:color w:val="000000"/>
          <w:sz w:val="28"/>
        </w:rPr>
        <w:t>
      Азаматтарды мұқтаждар санатына жатқызу және адамның (отбасының) материалдық-тұрмыстық жағдайына тексеру жүргізу үшін негіздемелердің түпкілікті тізбесін аудандық мәслихат бекітеді.</w:t>
      </w:r>
    </w:p>
    <w:p>
      <w:pPr>
        <w:spacing w:after="0"/>
        <w:ind w:left="0"/>
        <w:jc w:val="both"/>
      </w:pPr>
      <w:r>
        <w:rPr>
          <w:rFonts w:ascii="Times New Roman"/>
          <w:b w:val="false"/>
          <w:i w:val="false"/>
          <w:color w:val="000000"/>
          <w:sz w:val="28"/>
        </w:rPr>
        <w:t>
      Арнайы комиссиялар әлеуметтік көмек көрсету қажеттілігі туралы қорытынды шығарған кезде жергілікті өкілді органдар бекіткен азаматтарды мұқтаждар санатына жатқызу үшін негіздемелер тізбесін басшылыққа алады.</w:t>
      </w:r>
    </w:p>
    <w:bookmarkStart w:name="z19" w:id="17"/>
    <w:p>
      <w:pPr>
        <w:spacing w:after="0"/>
        <w:ind w:left="0"/>
        <w:jc w:val="both"/>
      </w:pPr>
      <w:r>
        <w:rPr>
          <w:rFonts w:ascii="Times New Roman"/>
          <w:b w:val="false"/>
          <w:i w:val="false"/>
          <w:color w:val="000000"/>
          <w:sz w:val="28"/>
        </w:rPr>
        <w:t>
      10. Алушылардың жекелеген санаттары үшін атаулы күндер мен мереке күндеріне әлеуметтік көмектің мөлшері Түркістан облысы әкімдігінің келісімі бойынша бірынғай мөлшерде белгіленеді.</w:t>
      </w:r>
    </w:p>
    <w:bookmarkEnd w:id="17"/>
    <w:bookmarkStart w:name="z20" w:id="18"/>
    <w:p>
      <w:pPr>
        <w:spacing w:after="0"/>
        <w:ind w:left="0"/>
        <w:jc w:val="both"/>
      </w:pPr>
      <w:r>
        <w:rPr>
          <w:rFonts w:ascii="Times New Roman"/>
          <w:b w:val="false"/>
          <w:i w:val="false"/>
          <w:color w:val="000000"/>
          <w:sz w:val="28"/>
        </w:rPr>
        <w:t>
      11. Әрбір жекелеген жағдайда көрсетілетін әлеуметтік көмек мөлшерін арнайы комиссия айқындайды және оны әлеуметтік көмек көрсету қажеттілігі туралы қорытындыда көрсетеді.</w:t>
      </w:r>
    </w:p>
    <w:bookmarkEnd w:id="18"/>
    <w:bookmarkStart w:name="z21" w:id="19"/>
    <w:p>
      <w:pPr>
        <w:spacing w:after="0"/>
        <w:ind w:left="0"/>
        <w:jc w:val="left"/>
      </w:pPr>
      <w:r>
        <w:rPr>
          <w:rFonts w:ascii="Times New Roman"/>
          <w:b/>
          <w:i w:val="false"/>
          <w:color w:val="000000"/>
        </w:rPr>
        <w:t xml:space="preserve"> 3. Әлеуметтік көмек көрсету тәртібі</w:t>
      </w:r>
    </w:p>
    <w:bookmarkEnd w:id="19"/>
    <w:bookmarkStart w:name="z22" w:id="20"/>
    <w:p>
      <w:pPr>
        <w:spacing w:after="0"/>
        <w:ind w:left="0"/>
        <w:jc w:val="both"/>
      </w:pPr>
      <w:r>
        <w:rPr>
          <w:rFonts w:ascii="Times New Roman"/>
          <w:b w:val="false"/>
          <w:i w:val="false"/>
          <w:color w:val="000000"/>
          <w:sz w:val="28"/>
        </w:rPr>
        <w:t>
      12. Атаулы күндер мен мереке күндеріне әлеуметтік көмек алушылардан өтініштер талап етілмей уәкілетті ұйымның не өзге де ұйымдардың ұсынымы бойынша Бәйдібек ауданы әкімдігі бекітетін тізім бойынша көрсетіледі.</w:t>
      </w:r>
    </w:p>
    <w:bookmarkEnd w:id="20"/>
    <w:bookmarkStart w:name="z23" w:id="21"/>
    <w:p>
      <w:pPr>
        <w:spacing w:after="0"/>
        <w:ind w:left="0"/>
        <w:jc w:val="both"/>
      </w:pPr>
      <w:r>
        <w:rPr>
          <w:rFonts w:ascii="Times New Roman"/>
          <w:b w:val="false"/>
          <w:i w:val="false"/>
          <w:color w:val="000000"/>
          <w:sz w:val="28"/>
        </w:rPr>
        <w:t>
      13. Өмірлік қиын жағдай туындаған кезде әлеуметтік көмек алу үшін өтініш беруші өзінің немесе отбасының атынан уәкілетті органға немесе ауылдық округтің әкіміне өтінішке қоса мынадай құжаттарды:</w:t>
      </w:r>
    </w:p>
    <w:bookmarkEnd w:id="21"/>
    <w:p>
      <w:pPr>
        <w:spacing w:after="0"/>
        <w:ind w:left="0"/>
        <w:jc w:val="both"/>
      </w:pPr>
      <w:r>
        <w:rPr>
          <w:rFonts w:ascii="Times New Roman"/>
          <w:b w:val="false"/>
          <w:i w:val="false"/>
          <w:color w:val="000000"/>
          <w:sz w:val="28"/>
        </w:rPr>
        <w:t>
      1) жеке басын куәландыратын құжаты;</w:t>
      </w:r>
    </w:p>
    <w:p>
      <w:pPr>
        <w:spacing w:after="0"/>
        <w:ind w:left="0"/>
        <w:jc w:val="both"/>
      </w:pPr>
      <w:r>
        <w:rPr>
          <w:rFonts w:ascii="Times New Roman"/>
          <w:b w:val="false"/>
          <w:i w:val="false"/>
          <w:color w:val="000000"/>
          <w:sz w:val="28"/>
        </w:rPr>
        <w:t xml:space="preserve">
      2) Қазақстан Республикасы Үкiметiнiң 2013 жылғы 21 мамырдағы № 504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көмек көрсетудің, оның мөлшерлерін белгілеудің және мұқтаж азаматтардың жекелеген санаттарының тізбесін айқындаудың үлгілік қағидаларға (одан әрі – </w:t>
      </w:r>
      <w:r>
        <w:rPr>
          <w:rFonts w:ascii="Times New Roman"/>
          <w:b w:val="false"/>
          <w:i w:val="false"/>
          <w:color w:val="000000"/>
          <w:sz w:val="28"/>
        </w:rPr>
        <w:t>Үлгілік қағидалар</w:t>
      </w:r>
      <w:r>
        <w:rPr>
          <w:rFonts w:ascii="Times New Roman"/>
          <w:b w:val="false"/>
          <w:i w:val="false"/>
          <w:color w:val="000000"/>
          <w:sz w:val="28"/>
        </w:rPr>
        <w:t xml:space="preserve">) </w:t>
      </w:r>
      <w:r>
        <w:rPr>
          <w:rFonts w:ascii="Times New Roman"/>
          <w:b w:val="false"/>
          <w:i w:val="false"/>
          <w:color w:val="000000"/>
          <w:sz w:val="28"/>
        </w:rPr>
        <w:t>1-қосымшаға</w:t>
      </w:r>
      <w:r>
        <w:rPr>
          <w:rFonts w:ascii="Times New Roman"/>
          <w:b w:val="false"/>
          <w:i w:val="false"/>
          <w:color w:val="000000"/>
          <w:sz w:val="28"/>
        </w:rPr>
        <w:t xml:space="preserve"> сәйкес адамның (отбасының) құрамы туралы мәліметтерді;</w:t>
      </w:r>
    </w:p>
    <w:p>
      <w:pPr>
        <w:spacing w:after="0"/>
        <w:ind w:left="0"/>
        <w:jc w:val="both"/>
      </w:pPr>
      <w:r>
        <w:rPr>
          <w:rFonts w:ascii="Times New Roman"/>
          <w:b w:val="false"/>
          <w:i w:val="false"/>
          <w:color w:val="000000"/>
          <w:sz w:val="28"/>
        </w:rPr>
        <w:t>
      3) адамның (отбасы мүшелерінің) табыстары туралы (өтініш берген тоқсанның алдыңғы тоқсанындағы табыстары) мәліметтерді;</w:t>
      </w:r>
    </w:p>
    <w:p>
      <w:pPr>
        <w:spacing w:after="0"/>
        <w:ind w:left="0"/>
        <w:jc w:val="both"/>
      </w:pPr>
      <w:r>
        <w:rPr>
          <w:rFonts w:ascii="Times New Roman"/>
          <w:b w:val="false"/>
          <w:i w:val="false"/>
          <w:color w:val="000000"/>
          <w:sz w:val="28"/>
        </w:rPr>
        <w:t>
      4) өмірлік қиын жағдайдың туындағанын растайтын актіні және/немесе құжатын ұсынады.</w:t>
      </w:r>
    </w:p>
    <w:bookmarkStart w:name="z24" w:id="22"/>
    <w:p>
      <w:pPr>
        <w:spacing w:after="0"/>
        <w:ind w:left="0"/>
        <w:jc w:val="both"/>
      </w:pPr>
      <w:r>
        <w:rPr>
          <w:rFonts w:ascii="Times New Roman"/>
          <w:b w:val="false"/>
          <w:i w:val="false"/>
          <w:color w:val="000000"/>
          <w:sz w:val="28"/>
        </w:rPr>
        <w:t>
      14. Өмірлік қиын жағдай туындаған кезде әлеуметтік көмек көрсетуге өтініш келіп 5 түскен кезде уәкілетті орган немесе ауылдық округтің әкімі бір жұмыс күні ішінде өтініш берушінің құжаттарын адамның (отбасының) материалдық жағдайына тексеру жүргізу үшін учаскелік комиссияға жібереді.</w:t>
      </w:r>
    </w:p>
    <w:bookmarkEnd w:id="22"/>
    <w:bookmarkStart w:name="z25" w:id="23"/>
    <w:p>
      <w:pPr>
        <w:spacing w:after="0"/>
        <w:ind w:left="0"/>
        <w:jc w:val="both"/>
      </w:pPr>
      <w:r>
        <w:rPr>
          <w:rFonts w:ascii="Times New Roman"/>
          <w:b w:val="false"/>
          <w:i w:val="false"/>
          <w:color w:val="000000"/>
          <w:sz w:val="28"/>
        </w:rPr>
        <w:t xml:space="preserve">
      15. Учаскелік комиссия құжаттарды алған күннен бастап екі жұмыс күні ішінде өтініш берушіге тексеру жүргізеді, оның нәтижелері бойынша Үлгілік қағидаларға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3-қосымшаларға</w:t>
      </w:r>
      <w:r>
        <w:rPr>
          <w:rFonts w:ascii="Times New Roman"/>
          <w:b w:val="false"/>
          <w:i w:val="false"/>
          <w:color w:val="000000"/>
          <w:sz w:val="28"/>
        </w:rPr>
        <w:t xml:space="preserve"> сәйкес нысандар бойынша адамның (отбасының) материалдық жағдайы туралы акті жасайды, адамның (отбасының) әлеуметтік көмекке мұқтаждығы туралы қорытынды дайындайды және оларды уәкілетті органға немесе ауылдық округ әкіміне жібереді.</w:t>
      </w:r>
    </w:p>
    <w:bookmarkEnd w:id="23"/>
    <w:p>
      <w:pPr>
        <w:spacing w:after="0"/>
        <w:ind w:left="0"/>
        <w:jc w:val="both"/>
      </w:pPr>
      <w:r>
        <w:rPr>
          <w:rFonts w:ascii="Times New Roman"/>
          <w:b w:val="false"/>
          <w:i w:val="false"/>
          <w:color w:val="000000"/>
          <w:sz w:val="28"/>
        </w:rPr>
        <w:t>
      Ауылдық округ әкімі учаскелік комиссияның актісі мен қорытындысын алған күннен бастап екі жұмыс күні ішінде оларды қоса берілген құжаттармен уәкілетті органға жібереді.</w:t>
      </w:r>
    </w:p>
    <w:bookmarkStart w:name="z26" w:id="24"/>
    <w:p>
      <w:pPr>
        <w:spacing w:after="0"/>
        <w:ind w:left="0"/>
        <w:jc w:val="both"/>
      </w:pPr>
      <w:r>
        <w:rPr>
          <w:rFonts w:ascii="Times New Roman"/>
          <w:b w:val="false"/>
          <w:i w:val="false"/>
          <w:color w:val="000000"/>
          <w:sz w:val="28"/>
        </w:rPr>
        <w:t>
      16. Әлеуметтік көмек көрсету үшін құжаттар жетіспеген жағдайда уәкілетті орган әлеуметтік көмек көрсетуге ұсынылған құжаттарды қарау үшін қажетті мәліметтерді тиісті органдардан сұратады.</w:t>
      </w:r>
    </w:p>
    <w:bookmarkEnd w:id="24"/>
    <w:bookmarkStart w:name="z27" w:id="25"/>
    <w:p>
      <w:pPr>
        <w:spacing w:after="0"/>
        <w:ind w:left="0"/>
        <w:jc w:val="both"/>
      </w:pPr>
      <w:r>
        <w:rPr>
          <w:rFonts w:ascii="Times New Roman"/>
          <w:b w:val="false"/>
          <w:i w:val="false"/>
          <w:color w:val="000000"/>
          <w:sz w:val="28"/>
        </w:rPr>
        <w:t>
      17. Өтініш берушінің қажетті құжаттарды олардың бүлінуіне, жоғалуына байланысты ұсынуға мүмкіндігі болмаған жағдайда уәкілетті орган тиісті мәліметтерді қамтитын өзге уәкілетті органдар мен ұйымдардың деректері негізінде әлеуметтік көмек тағайындау туралы шешім қабылдайды.</w:t>
      </w:r>
    </w:p>
    <w:bookmarkEnd w:id="25"/>
    <w:bookmarkStart w:name="z28" w:id="26"/>
    <w:p>
      <w:pPr>
        <w:spacing w:after="0"/>
        <w:ind w:left="0"/>
        <w:jc w:val="both"/>
      </w:pPr>
      <w:r>
        <w:rPr>
          <w:rFonts w:ascii="Times New Roman"/>
          <w:b w:val="false"/>
          <w:i w:val="false"/>
          <w:color w:val="000000"/>
          <w:sz w:val="28"/>
        </w:rPr>
        <w:t>
      18. Уәкілетті орган учаскелік комиссиядан немесе ауылдық округ әкімінен құжаттар келіп түскен күннен бастап бір жұмыс күні ішінде Қазақстан Республикасының заңнамасына сәйкес адамның (отбасының) жан басына шаққандағы орташа табысын есептеуді жүргізеді және құжаттардың толық пакетін арнайы комиссияның қарауына ұсынады.</w:t>
      </w:r>
    </w:p>
    <w:bookmarkEnd w:id="26"/>
    <w:bookmarkStart w:name="z29" w:id="27"/>
    <w:p>
      <w:pPr>
        <w:spacing w:after="0"/>
        <w:ind w:left="0"/>
        <w:jc w:val="both"/>
      </w:pPr>
      <w:r>
        <w:rPr>
          <w:rFonts w:ascii="Times New Roman"/>
          <w:b w:val="false"/>
          <w:i w:val="false"/>
          <w:color w:val="000000"/>
          <w:sz w:val="28"/>
        </w:rPr>
        <w:t>
      19. Арнайы комиссия құжаттар келіп түскен күннен бастап екі жұмыс күні ішінде әлеуметтік көмек көрсету қажеттілігі туралы қорытынды шығарады, оң қорытынды болған кезде әлеуметтік көмектің мөлшерін көрсетеді.</w:t>
      </w:r>
    </w:p>
    <w:bookmarkEnd w:id="27"/>
    <w:bookmarkStart w:name="z30" w:id="28"/>
    <w:p>
      <w:pPr>
        <w:spacing w:after="0"/>
        <w:ind w:left="0"/>
        <w:jc w:val="both"/>
      </w:pPr>
      <w:r>
        <w:rPr>
          <w:rFonts w:ascii="Times New Roman"/>
          <w:b w:val="false"/>
          <w:i w:val="false"/>
          <w:color w:val="000000"/>
          <w:sz w:val="28"/>
        </w:rPr>
        <w:t>
      20. Уәкілетті орган өтініш берушінің әлеуметтік көмек алуға қажетті құжаттарын тіркеген күннен бастап сегіз жұмыс күні ішінде қабылданған құжаттар мен арнайы комиссияның әлеуметтік көмек көрсету қажеттілігі туралы қорытындысының негізінде әлеуметтік көмек көрсету не көрсетуден бас тарту туралы шешім қабылдайды.</w:t>
      </w:r>
    </w:p>
    <w:bookmarkEnd w:id="28"/>
    <w:bookmarkStart w:name="z31" w:id="29"/>
    <w:p>
      <w:pPr>
        <w:spacing w:after="0"/>
        <w:ind w:left="0"/>
        <w:jc w:val="both"/>
      </w:pPr>
      <w:r>
        <w:rPr>
          <w:rFonts w:ascii="Times New Roman"/>
          <w:b w:val="false"/>
          <w:i w:val="false"/>
          <w:color w:val="000000"/>
          <w:sz w:val="28"/>
        </w:rPr>
        <w:t>
      21. Уәкілетті орган шешім қабылдаған күннен бастап үш жұмыс күні ішінде қабылданған шешім туралы (бас тартқан жағдайда – негіздемесін көрсете отырып) өтініш берушіні жазбаша хабардар етеді.</w:t>
      </w:r>
    </w:p>
    <w:bookmarkEnd w:id="29"/>
    <w:bookmarkStart w:name="z32" w:id="30"/>
    <w:p>
      <w:pPr>
        <w:spacing w:after="0"/>
        <w:ind w:left="0"/>
        <w:jc w:val="both"/>
      </w:pPr>
      <w:r>
        <w:rPr>
          <w:rFonts w:ascii="Times New Roman"/>
          <w:b w:val="false"/>
          <w:i w:val="false"/>
          <w:color w:val="000000"/>
          <w:sz w:val="28"/>
        </w:rPr>
        <w:t>
      22. Әлеуметтік көмек көрсетуден бас тарту:</w:t>
      </w:r>
    </w:p>
    <w:bookmarkEnd w:id="30"/>
    <w:p>
      <w:pPr>
        <w:spacing w:after="0"/>
        <w:ind w:left="0"/>
        <w:jc w:val="both"/>
      </w:pPr>
      <w:r>
        <w:rPr>
          <w:rFonts w:ascii="Times New Roman"/>
          <w:b w:val="false"/>
          <w:i w:val="false"/>
          <w:color w:val="000000"/>
          <w:sz w:val="28"/>
        </w:rPr>
        <w:t>
      1) өтініш беруші ұсынған мәліметтердің дәйексіздігі анықталған;</w:t>
      </w:r>
    </w:p>
    <w:p>
      <w:pPr>
        <w:spacing w:after="0"/>
        <w:ind w:left="0"/>
        <w:jc w:val="both"/>
      </w:pPr>
      <w:r>
        <w:rPr>
          <w:rFonts w:ascii="Times New Roman"/>
          <w:b w:val="false"/>
          <w:i w:val="false"/>
          <w:color w:val="000000"/>
          <w:sz w:val="28"/>
        </w:rPr>
        <w:t>
      2) өтініш беруші адамның (отбасының) материалдық жағдайына тексеру жүргізуден бас тартқан, жалтарған;</w:t>
      </w:r>
    </w:p>
    <w:p>
      <w:pPr>
        <w:spacing w:after="0"/>
        <w:ind w:left="0"/>
        <w:jc w:val="both"/>
      </w:pPr>
      <w:r>
        <w:rPr>
          <w:rFonts w:ascii="Times New Roman"/>
          <w:b w:val="false"/>
          <w:i w:val="false"/>
          <w:color w:val="000000"/>
          <w:sz w:val="28"/>
        </w:rPr>
        <w:t>
      3) адамның (отбасының) жан басына шаққандағы орташа табысы әлеуметтік көмек көрсету үшін қалалық мәслихат белгілеген шектен артқан жағдайларда жүзеге асырылады.</w:t>
      </w:r>
    </w:p>
    <w:bookmarkStart w:name="z33" w:id="31"/>
    <w:p>
      <w:pPr>
        <w:spacing w:after="0"/>
        <w:ind w:left="0"/>
        <w:jc w:val="both"/>
      </w:pPr>
      <w:r>
        <w:rPr>
          <w:rFonts w:ascii="Times New Roman"/>
          <w:b w:val="false"/>
          <w:i w:val="false"/>
          <w:color w:val="000000"/>
          <w:sz w:val="28"/>
        </w:rPr>
        <w:t>
      23. Әлеуметтік көмек ұсынуға шығыстарды қаржыландыру Бәйдібек ауданының бюджетінде көзделген ағымдағы қаржы жылына арналған қаражат шегінде жүзеге асырылады.</w:t>
      </w:r>
    </w:p>
    <w:bookmarkEnd w:id="31"/>
    <w:bookmarkStart w:name="z34" w:id="32"/>
    <w:p>
      <w:pPr>
        <w:spacing w:after="0"/>
        <w:ind w:left="0"/>
        <w:jc w:val="left"/>
      </w:pPr>
      <w:r>
        <w:rPr>
          <w:rFonts w:ascii="Times New Roman"/>
          <w:b/>
          <w:i w:val="false"/>
          <w:color w:val="000000"/>
        </w:rPr>
        <w:t xml:space="preserve"> 4. Көрсетілетін әлеуметтік көмекті тоқтату және қайтару үшін негіздемелер</w:t>
      </w:r>
    </w:p>
    <w:bookmarkEnd w:id="32"/>
    <w:bookmarkStart w:name="z35" w:id="33"/>
    <w:p>
      <w:pPr>
        <w:spacing w:after="0"/>
        <w:ind w:left="0"/>
        <w:jc w:val="both"/>
      </w:pPr>
      <w:r>
        <w:rPr>
          <w:rFonts w:ascii="Times New Roman"/>
          <w:b w:val="false"/>
          <w:i w:val="false"/>
          <w:color w:val="000000"/>
          <w:sz w:val="28"/>
        </w:rPr>
        <w:t>
      24. Әлеуметтік көмек мына жағдайда тоқтатылады:</w:t>
      </w:r>
    </w:p>
    <w:bookmarkEnd w:id="33"/>
    <w:p>
      <w:pPr>
        <w:spacing w:after="0"/>
        <w:ind w:left="0"/>
        <w:jc w:val="both"/>
      </w:pPr>
      <w:r>
        <w:rPr>
          <w:rFonts w:ascii="Times New Roman"/>
          <w:b w:val="false"/>
          <w:i w:val="false"/>
          <w:color w:val="000000"/>
          <w:sz w:val="28"/>
        </w:rPr>
        <w:t>
      1) алушы қайтыс болған;</w:t>
      </w:r>
    </w:p>
    <w:p>
      <w:pPr>
        <w:spacing w:after="0"/>
        <w:ind w:left="0"/>
        <w:jc w:val="both"/>
      </w:pPr>
      <w:r>
        <w:rPr>
          <w:rFonts w:ascii="Times New Roman"/>
          <w:b w:val="false"/>
          <w:i w:val="false"/>
          <w:color w:val="000000"/>
          <w:sz w:val="28"/>
        </w:rPr>
        <w:t>
      2) алушы тиісті әкімшілік-аумақтық бірліктің шегінен тыс тұрақты тұруға кеткен;</w:t>
      </w:r>
    </w:p>
    <w:p>
      <w:pPr>
        <w:spacing w:after="0"/>
        <w:ind w:left="0"/>
        <w:jc w:val="both"/>
      </w:pPr>
      <w:r>
        <w:rPr>
          <w:rFonts w:ascii="Times New Roman"/>
          <w:b w:val="false"/>
          <w:i w:val="false"/>
          <w:color w:val="000000"/>
          <w:sz w:val="28"/>
        </w:rPr>
        <w:t>
      3) алушыны мемлекеттік медициналық-әлеуметтік мекемелерге тұруға жіберген;</w:t>
      </w:r>
    </w:p>
    <w:p>
      <w:pPr>
        <w:spacing w:after="0"/>
        <w:ind w:left="0"/>
        <w:jc w:val="both"/>
      </w:pPr>
      <w:r>
        <w:rPr>
          <w:rFonts w:ascii="Times New Roman"/>
          <w:b w:val="false"/>
          <w:i w:val="false"/>
          <w:color w:val="000000"/>
          <w:sz w:val="28"/>
        </w:rPr>
        <w:t>
      4) алушы ұсынған мәліметтердің дәйексіздігі анықталған жағдайларда;</w:t>
      </w:r>
    </w:p>
    <w:p>
      <w:pPr>
        <w:spacing w:after="0"/>
        <w:ind w:left="0"/>
        <w:jc w:val="both"/>
      </w:pPr>
      <w:r>
        <w:rPr>
          <w:rFonts w:ascii="Times New Roman"/>
          <w:b w:val="false"/>
          <w:i w:val="false"/>
          <w:color w:val="000000"/>
          <w:sz w:val="28"/>
        </w:rPr>
        <w:t>
      Әлеуметтік көмекті төлеу көрсетілген жағдаяттар туындаған айдан бастап тоқтатылады.</w:t>
      </w:r>
    </w:p>
    <w:bookmarkStart w:name="z36" w:id="34"/>
    <w:p>
      <w:pPr>
        <w:spacing w:after="0"/>
        <w:ind w:left="0"/>
        <w:jc w:val="both"/>
      </w:pPr>
      <w:r>
        <w:rPr>
          <w:rFonts w:ascii="Times New Roman"/>
          <w:b w:val="false"/>
          <w:i w:val="false"/>
          <w:color w:val="000000"/>
          <w:sz w:val="28"/>
        </w:rPr>
        <w:t>
      25. Артық төленген сомалар ерікті немесе Қазақстан Республикасының заңнамасында белгіленген өзгеше тәртіппен қайтаруға жатады.</w:t>
      </w:r>
    </w:p>
    <w:bookmarkEnd w:id="34"/>
    <w:bookmarkStart w:name="z37" w:id="35"/>
    <w:p>
      <w:pPr>
        <w:spacing w:after="0"/>
        <w:ind w:left="0"/>
        <w:jc w:val="left"/>
      </w:pPr>
      <w:r>
        <w:rPr>
          <w:rFonts w:ascii="Times New Roman"/>
          <w:b/>
          <w:i w:val="false"/>
          <w:color w:val="000000"/>
        </w:rPr>
        <w:t xml:space="preserve"> 5. Қорытынды ереже</w:t>
      </w:r>
    </w:p>
    <w:bookmarkEnd w:id="35"/>
    <w:bookmarkStart w:name="z38" w:id="36"/>
    <w:p>
      <w:pPr>
        <w:spacing w:after="0"/>
        <w:ind w:left="0"/>
        <w:jc w:val="both"/>
      </w:pPr>
      <w:r>
        <w:rPr>
          <w:rFonts w:ascii="Times New Roman"/>
          <w:b w:val="false"/>
          <w:i w:val="false"/>
          <w:color w:val="000000"/>
          <w:sz w:val="28"/>
        </w:rPr>
        <w:t>
      26. Әлеуметтік көмек көрсету мониторингі мен есепке алуды уәкілетті орган "Е-Собес" және "Әлеуметтік көмек" автоматтандырылған ақпараттық жүйесінің дерекқорын пайдалана отырып жүргізеді.</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