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5dec" w14:textId="6185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2014 жылғы 4 сәуірдегі № 23/121 "Бәйдібек ауданы бойынша аз қамтамасыз етілген отбасыларға (азаматтарға) тұрғын үй көмегiн көрсетудiң мөлшерi мен тәртiбiн бекiту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2020 жылғы 28 тамыздағы № 55/333 шешімі. Түркістан облысының Әділет департаментінде 2020 жылғы 4 қыркүйекте № 5776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2014 жылғы 4 сәуірдегі № 23/121 "Бәйдібек ауданы бойынша аз қамтамасыз етілген отбасыларға (азаматтарға) тұрғын үй көмегiн көрсетудiң мөлшерi мен тәртiбiн бекiту туралы" (Нормативтік құқықтық актілерді мемлекеттік тіркеу тізілімінде № 2621 тіркелген, 2014 жылғы 7 мамырда "Шаян" газетінде және 2014 жылғы 29 сәуірде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"Бәйдібек ауданының мәслихат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Бәйдібек аудандық мәслихатының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Қапалбаев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