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a2cd" w14:textId="9f0a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Бәйдiбек ауданы әкiмдiгiнiң 2020 жылғы 11 желтоқсандағы № 464 қаулысы. Түркістан облысының Әдiлет департаментiнде 2020 жылғы 11 желтоқсанда № 5943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Бәйдібек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Президенттігіне, Парламент Мәжілісі және мәслихаттар депутаттығына барлық кандидаттар үшін Бәйдібек ауданы бойынша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Бәйдібек ауданы әкімдігінің 2019 жылғы 06 мамырдағы № 132 "Үгіттік баспа материалдарын орналастыру үшін орындар белгілеу туралы" (Нормативтік құқықтық актілерді мемлекеттік тіркеу тізілімінде № 5034 болып тіркелген, 2019 жылғы 08 мамырда "Шаян" газетінде және 2019 жылғы 20 мамырда Қазақстан Республикасының нормативтік құқықтық актілерінің эталондық бақылау банкінде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"Бәйдібек ауданы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министрлігінің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Бәйдібек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 Б.Тұрлыбековке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Шәріпбеков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комиссиясының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________________М.Қырықбаев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2020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"11"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Президенттігіне, Парламент Мәжілісі және мәслихаттар депутаттығына барлық кандидаттар үшін Бәйдібек ауданы бойынша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1"/>
        <w:gridCol w:w="1528"/>
        <w:gridCol w:w="1528"/>
        <w:gridCol w:w="6873"/>
      </w:tblGrid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Қ/с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округтерінің атауы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орындар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Ә.Молдағұлова көшесі, мәдениет үйінің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көшесі, "Майбұлақ"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көшесі, "С.Сейфуллин" атындағы бастауыш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көшесі, "Жаңаталап"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мәдениет үйінің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көшесі, "Ж.Жүнісбеков" атындағы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К.Бегманов көшесі, "Ө.Жолдасбеков" атындағы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Жолғабас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Көкмешіт көшесі, "Жолғабас"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С.Әбдіжаппаров көшесі, клубтың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Қазата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Қ.Шалтаев көшесі, "Тұрмыс-1"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Таңатар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Ж.Қауымбаев көшесі, "Т.Қазақбаев" атындағы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көшесі, "Қ.Сәтбаев" атындағы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Жарықбас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Ж.Дауталиев көшесі, "Л.Өтешов" атындағы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ата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К.Торғаутов көшесі, мәдениет үйінің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О.Мамеков көшесі, "Қаратау" мәдениет үйінің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Боралдай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көшесі, "Боралдай"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О.Тайманов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"О.Тайманов" атындағы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"Төменгі Боралдай" негізгі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көшесі,"Н.Арапов" атындағы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Қостұра көшесі, "Теректі"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"Комсомол"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Түйетас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көшесі, "Б.Момышұлы" атындағы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Б.Өтембаев көшесі, "Домалақ ана"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көшесі, "К.Өтемісұлы" атындағы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көшесі, "Сарыбұлақ"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О.Сенгирбайұлы көшесі, "Ақтас"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Ә.Бектібаев көшесі, "Борлысай"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Х.Бозжігітов көшесі, "Кеңсай" жалпы орта мектебінің алды.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Ә.Қасымбеков көшесі, мәдениет үйінің алды.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Желтимес көшесі, фельшерлік тіректің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Қызылсеңгір көшесі, "Қ.Байменов" атындағы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Жиенқұм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Сіргелі көшесі, "Жиенқұм"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А.Айнақожа көшесі, мәдениет үйінің алды.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Шыбыт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Б.Әшірбеков көшесі, "Ы.Алтынсарин" атындағы негізгі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көшесі, "Жүзімдік"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"Тасқұдық"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Жауқазын көшесі, фельшерлік тіректің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Кеңестөбе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көшесі "Ақмешіт" мәдениет үйінің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А.Нысанов көшесі, "А.Нысанов" атындағы негізгі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Ақөткел көшесі, "С.Жиренов" атындағы негізгі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А.Ералиев көшесі, "Нұра" мәдениет үйінің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көшесі, "Қайнар"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көшесі, "Мыңбұлақ" жалпы орта мектебінің алды.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көшесі, клубтың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көшесі, фельшерлік тіректің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Қосбұлақ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Көлбай би көшесі, клубтың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Б.Қарашаұлы көшесі, Шаян лицей жалпы орта мектебінің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көшесі, мәдениет үйінің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Е.Шөкеев көшесі, "С.Әбдіжаппаров" атындағы мектеп интернатының алды</w:t>
            </w:r>
          </w:p>
        </w:tc>
      </w:tr>
      <w:tr>
        <w:trPr>
          <w:trHeight w:val="30" w:hRule="atLeast"/>
        </w:trPr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Жылқышиев көшесі, "Күлтөбе" негізгі орта мектебінің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