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66394" w14:textId="ca663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ауданы Шаян ауылдық округі, Шаян елді мекені Қ.Жандарбеков көшесіне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Бәйдібек ауданы Шаян ауылдық округі әкімінің 2020 жылғы 9 қаңтардағы № 1 шешiмi. Түркістан облысының Әдiлет департаментiнде 2020 жылғы 9 қаңтарда № 5359 болып тiркелдi. Күші жойылды - Түркістан облысы Бәйдібек ауданы Шаян ауылдық округі әкімінің 2020 жылғы 11 наурыздағы № 27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Бәйдібек ауданы Шаян ауылдық округі әкімінің 11.03.2020 № 27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бабының </w:t>
      </w:r>
      <w:r>
        <w:rPr>
          <w:rFonts w:ascii="Times New Roman"/>
          <w:b w:val="false"/>
          <w:i w:val="false"/>
          <w:color w:val="000000"/>
          <w:sz w:val="28"/>
        </w:rPr>
        <w:t>2 тармағына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 шаруашылығы министрлігінің Ветеринариялық бақылау және қадағалау комитеті Бәйдібек аудандық аумақтық инспекциясы басшысының 2020 жылғы 06 қаңтар № 01 ұсынысы негізінде Бәйдібек ауданы Шаян ауылдық округі әкімі ШЕШІМ ҚАБЫЛДАДЫ:</w:t>
      </w:r>
    </w:p>
    <w:bookmarkStart w:name="z2" w:id="1"/>
    <w:p>
      <w:pPr>
        <w:spacing w:after="0"/>
        <w:ind w:left="0"/>
        <w:jc w:val="both"/>
      </w:pPr>
      <w:r>
        <w:rPr>
          <w:rFonts w:ascii="Times New Roman"/>
          <w:b w:val="false"/>
          <w:i w:val="false"/>
          <w:color w:val="000000"/>
          <w:sz w:val="28"/>
        </w:rPr>
        <w:t>
      1. Шаян ауылдық округі Шаян елді мекені Қ.Жандарбеков көшесінің тұрғыны Қожабеков Жеңіс Ергазиевичті тістеген мысықтың құтырық ауруымен ауыруына байланысты Шаян елді мекені Қ.Жандарбеков көшесінің аумағына шектеу іс-шаралары белгіленсін.</w:t>
      </w:r>
    </w:p>
    <w:bookmarkEnd w:id="1"/>
    <w:bookmarkStart w:name="z3" w:id="2"/>
    <w:p>
      <w:pPr>
        <w:spacing w:after="0"/>
        <w:ind w:left="0"/>
        <w:jc w:val="both"/>
      </w:pPr>
      <w:r>
        <w:rPr>
          <w:rFonts w:ascii="Times New Roman"/>
          <w:b w:val="false"/>
          <w:i w:val="false"/>
          <w:color w:val="000000"/>
          <w:sz w:val="28"/>
        </w:rPr>
        <w:t>
      2. "Бәйдібек ауданы Шаян ауылдық округі әкімінің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тіркелуін;</w:t>
      </w:r>
    </w:p>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қағаз және электронды түрде қазақ және орыс Қазақстан Республикасы Әдiлет министрлiгiнiң "Қазақстан Республикасының Заңнама және құқықтық ақпарат институты" шаруашылық жүргiзу құқығындағы республикалық мемлекеттiк кәсiпорнына ресми жариялау және Қазақстан Республикасы нормативтiк құқықтық актiлерiнiң эталондық бақылау банкiне енгiзу үшiн жіберілуін;</w:t>
      </w:r>
    </w:p>
    <w:p>
      <w:pPr>
        <w:spacing w:after="0"/>
        <w:ind w:left="0"/>
        <w:jc w:val="both"/>
      </w:pPr>
      <w:r>
        <w:rPr>
          <w:rFonts w:ascii="Times New Roman"/>
          <w:b w:val="false"/>
          <w:i w:val="false"/>
          <w:color w:val="000000"/>
          <w:sz w:val="28"/>
        </w:rPr>
        <w:t>
      3) ресми жарияланғаннан кейін осы шешімді Бәйдібек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bookmarkStart w:name="z5" w:id="4"/>
    <w:p>
      <w:pPr>
        <w:spacing w:after="0"/>
        <w:ind w:left="0"/>
        <w:jc w:val="both"/>
      </w:pPr>
      <w:r>
        <w:rPr>
          <w:rFonts w:ascii="Times New Roman"/>
          <w:b w:val="false"/>
          <w:i w:val="false"/>
          <w:color w:val="000000"/>
          <w:sz w:val="28"/>
        </w:rPr>
        <w:t>
      4. Осы шешімнің орындалуын бақылауды өзіме қалдырамын.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Шаян ауылдық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Тиындықова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