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86f25" w14:textId="ec86f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Қазығұрт ауданы әкiмдiгiнiң 2020 жылғы 5 ақпандағы № 25 қаулысы. Түркістан облысының Әдiлет департаментiнде 2020 жылғы 5 ақпанда № 5399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17 бабының </w:t>
      </w:r>
      <w:r>
        <w:rPr>
          <w:rFonts w:ascii="Times New Roman"/>
          <w:b w:val="false"/>
          <w:i w:val="false"/>
          <w:color w:val="000000"/>
          <w:sz w:val="28"/>
        </w:rPr>
        <w:t>5-1)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69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1 тармағы 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Қазығұрт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"Қазығұрт аудандық тұрғын үй-коммуналдық шаруашылық, жолаушылар көлігі және автомобиль жолдары бөлімі" мемлекеттік мекемесіне "Шығыс" мөлтек ауданына жоғары қысымды газ құбыры желісін орналастыру үшін жердің меншік иелері мен жер пайдаланушыларынан алып қоймастан жер учаскелерінде 5 (бес) жыл мерзімге қауымдық сервитут 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Алынып тасталды - Түркістан облысы Қазығұрт ауданы әкiмдiгiнiң 30.06.2022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Т.А.Қалымбетовке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Телгараев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"Шығыс" мөлтек ауданында жоғары қысымды газ құбыры желісін орналастыру үшін қауымдық сервитут белгіленетін жер учаскелері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учаскесiнiң орналасқан жерi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Қауымдық сервитуттың әрекет ету көлемі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(гектар)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 учаскелері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(гектар)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Қызылқия ауыл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Шарбұлақ ауыл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5,5083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5,5083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