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7f67" w14:textId="fcd7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Түркістан облысы Қазығұрт аудандық мәслихатының 2020 жылғы 27 ақпандағы № 54/335-VI шешiмi. Түркістан облысының Әдiлет департаментiнде 2020 жылғы 2 наурызда № 5458 болып тiркелдi</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Қазығұрт аудандық мәслихатының 2019 жылғы 26 қыркүйектегі № 48/300-VI "Қазығұрт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 (Нормативтiк құқықтық актiлердi мемлекеттiк тiркеу тiзiлiмiнде 2019 жылғы 08 қазанда № 5204 тiркелген және 2019 жылғы 17 қазанда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"Қазығұрт аудандық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ресми жарияланғаннан кейін осы шешімді Қазығұрт аудандық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2020 жылғы "27" ақпандағы</w:t>
            </w:r>
            <w:r>
              <w:br/>
            </w:r>
            <w:r>
              <w:rPr>
                <w:rFonts w:ascii="Times New Roman"/>
                <w:b w:val="false"/>
                <w:i w:val="false"/>
                <w:color w:val="000000"/>
                <w:sz w:val="20"/>
              </w:rPr>
              <w:t>№ 54/335-VI шешіміне қосымша</w:t>
            </w:r>
          </w:p>
        </w:tc>
      </w:tr>
    </w:tbl>
    <w:bookmarkStart w:name="z7" w:id="5"/>
    <w:p>
      <w:pPr>
        <w:spacing w:after="0"/>
        <w:ind w:left="0"/>
        <w:jc w:val="left"/>
      </w:pPr>
      <w:r>
        <w:rPr>
          <w:rFonts w:ascii="Times New Roman"/>
          <w:b/>
          <w:i w:val="false"/>
          <w:color w:val="000000"/>
        </w:rPr>
        <w:t xml:space="preserve">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w:t>
      </w:r>
    </w:p>
    <w:bookmarkEnd w:id="5"/>
    <w:bookmarkStart w:name="z8" w:id="6"/>
    <w:p>
      <w:pPr>
        <w:spacing w:after="0"/>
        <w:ind w:left="0"/>
        <w:jc w:val="both"/>
      </w:pP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бюджет қаражаты есебінен коммуналдық көрсетілетін қызметтерге ақы төлеу және отын сатып алу бойынша әлеуметтік қолдау (бұдан әрі - әлеуметтік қолдау) көрсетіледі.</w:t>
      </w:r>
    </w:p>
    <w:bookmarkEnd w:id="6"/>
    <w:bookmarkStart w:name="z9" w:id="7"/>
    <w:p>
      <w:pPr>
        <w:spacing w:after="0"/>
        <w:ind w:left="0"/>
        <w:jc w:val="both"/>
      </w:pPr>
      <w:r>
        <w:rPr>
          <w:rFonts w:ascii="Times New Roman"/>
          <w:b w:val="false"/>
          <w:i w:val="false"/>
          <w:color w:val="000000"/>
          <w:sz w:val="28"/>
        </w:rPr>
        <w:t>
      2. Әлеуметтік қолдауды тағайындау уәкілетті орган – "Қазығұрт аудандық жұмыспен қамту және әлеуметтік бағдарламалар бөлімі" мемлекеттік мекемесімен жүзеге асырады.</w:t>
      </w:r>
    </w:p>
    <w:bookmarkEnd w:id="7"/>
    <w:bookmarkStart w:name="z10" w:id="8"/>
    <w:p>
      <w:pPr>
        <w:spacing w:after="0"/>
        <w:ind w:left="0"/>
        <w:jc w:val="both"/>
      </w:pPr>
      <w:r>
        <w:rPr>
          <w:rFonts w:ascii="Times New Roman"/>
          <w:b w:val="false"/>
          <w:i w:val="false"/>
          <w:color w:val="000000"/>
          <w:sz w:val="28"/>
        </w:rPr>
        <w:t>
      3. Әлеуметтік қолдау (бұдан әрі-коммуналдық қызметтерді төлеу және отын сатып алу бойынша әлеуметтік қолдау) жылына бір рет беріледі.</w:t>
      </w:r>
    </w:p>
    <w:bookmarkEnd w:id="8"/>
    <w:bookmarkStart w:name="z11" w:id="9"/>
    <w:p>
      <w:pPr>
        <w:spacing w:after="0"/>
        <w:ind w:left="0"/>
        <w:jc w:val="both"/>
      </w:pPr>
      <w:r>
        <w:rPr>
          <w:rFonts w:ascii="Times New Roman"/>
          <w:b w:val="false"/>
          <w:i w:val="false"/>
          <w:color w:val="000000"/>
          <w:sz w:val="28"/>
        </w:rPr>
        <w:t>
      4. Коммуналдық қызметтерді төлеу және отын сатып алу бойынша әлеуметтік қолдау көрсету бюджет қаражаты есебінен, алушылардан өтініштер талап етілмей, мемлекеттік денсаулық сақтау, әлеуметтік қамсыздандыру, білім беру, мәдениет, спорт және ветеринария ұйымдарының мамандарына 2 АЕК (екі айлық есептік көрсеткіш) мөлшерінде көрсетіледі.</w:t>
      </w:r>
    </w:p>
    <w:bookmarkEnd w:id="9"/>
    <w:bookmarkStart w:name="z12" w:id="10"/>
    <w:p>
      <w:pPr>
        <w:spacing w:after="0"/>
        <w:ind w:left="0"/>
        <w:jc w:val="both"/>
      </w:pPr>
      <w:r>
        <w:rPr>
          <w:rFonts w:ascii="Times New Roman"/>
          <w:b w:val="false"/>
          <w:i w:val="false"/>
          <w:color w:val="000000"/>
          <w:sz w:val="28"/>
        </w:rPr>
        <w:t>
      5. Әлеуметтік қолдауды тағайындау уәкілетті органмен мемлекеттік денсаулық сақтау, әлеуметтік қамсыздандыру, білім беру, мәдениет, спорт және ветеринария ұйымдарының бірінші басшылары бекіткен жиынтық тізімдер негізінде жүзеге асырады.</w:t>
      </w:r>
    </w:p>
    <w:bookmarkEnd w:id="10"/>
    <w:bookmarkStart w:name="z13" w:id="11"/>
    <w:p>
      <w:pPr>
        <w:spacing w:after="0"/>
        <w:ind w:left="0"/>
        <w:jc w:val="both"/>
      </w:pPr>
      <w:r>
        <w:rPr>
          <w:rFonts w:ascii="Times New Roman"/>
          <w:b w:val="false"/>
          <w:i w:val="false"/>
          <w:color w:val="000000"/>
          <w:sz w:val="28"/>
        </w:rPr>
        <w:t>
      6. Әлеуметтік көмек:</w:t>
      </w:r>
    </w:p>
    <w:bookmarkEnd w:id="11"/>
    <w:p>
      <w:pPr>
        <w:spacing w:after="0"/>
        <w:ind w:left="0"/>
        <w:jc w:val="both"/>
      </w:pPr>
      <w:r>
        <w:rPr>
          <w:rFonts w:ascii="Times New Roman"/>
          <w:b w:val="false"/>
          <w:i w:val="false"/>
          <w:color w:val="000000"/>
          <w:sz w:val="28"/>
        </w:rPr>
        <w:t>
      1) Қазығұрт ауданынан тыс ауылдық жерде тұру;</w:t>
      </w:r>
    </w:p>
    <w:p>
      <w:pPr>
        <w:spacing w:after="0"/>
        <w:ind w:left="0"/>
        <w:jc w:val="both"/>
      </w:pPr>
      <w:r>
        <w:rPr>
          <w:rFonts w:ascii="Times New Roman"/>
          <w:b w:val="false"/>
          <w:i w:val="false"/>
          <w:color w:val="000000"/>
          <w:sz w:val="28"/>
        </w:rPr>
        <w:t>
      2) негізгі жұмыс орны бойынша әлеуметтік қолдау алушының лауазымдарын қоса атқару;</w:t>
      </w:r>
    </w:p>
    <w:p>
      <w:pPr>
        <w:spacing w:after="0"/>
        <w:ind w:left="0"/>
        <w:jc w:val="both"/>
      </w:pPr>
      <w:r>
        <w:rPr>
          <w:rFonts w:ascii="Times New Roman"/>
          <w:b w:val="false"/>
          <w:i w:val="false"/>
          <w:color w:val="000000"/>
          <w:sz w:val="28"/>
        </w:rPr>
        <w:t>
      3) әлеуметтік қолдауға құқығы бар лауазымдар тізіліміне сәйкес келмеу;</w:t>
      </w:r>
    </w:p>
    <w:p>
      <w:pPr>
        <w:spacing w:after="0"/>
        <w:ind w:left="0"/>
        <w:jc w:val="both"/>
      </w:pPr>
      <w:r>
        <w:rPr>
          <w:rFonts w:ascii="Times New Roman"/>
          <w:b w:val="false"/>
          <w:i w:val="false"/>
          <w:color w:val="000000"/>
          <w:sz w:val="28"/>
        </w:rPr>
        <w:t>
      4) ағымдағы жылы әлеуметтік қолдау тағайындалған кезде, жыл ішінде екінші рет жүгіну жағдайларында көрсетілмейді.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