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4db7" w14:textId="b654d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2019 жылғы 20 желтоқсандағы № 52/317-VI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2020 жылғы 20 сәуірдегі № 55/340-VI шешiмi. Түркістан облысының Әдiлет департаментiнде 2020 жылғы 23 сәуірде № 5576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2020 жылғы 3 сәуірдегі № 47/498-VI "Түркістан облыстық мәслихатының 2019 жылғы 9 желтоқсандағы № 44/472-VІ "2020-2022 жылдарға арналған облыстық бюджет туралы" шешіміне өзгерістер енгізу туралы" Нормативтік құқықтық актілерді мемлекеттік тіркеу тізілімінде № 5548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Қазығұрт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аудандық мәслихатының 2019 жылғы 20 желтоқсандағы № 52/317-VI "2020-2022 жылдарға арналған аудандық бюджет туралы" (Нормативтік құқықтық актілерді мемлекеттік тіркеу тізілімінде № 5340 тіркелген, 2020 жылы 17 қаңтардағы "Қазығұрт тынысы" газетінде және 2020 жылдың 5 қаңтарында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Қазығұрт ауданының 2020-2022 жылдарға арналған аудандық бюджеті 1, 2 және 3 қосымшаларға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23 291 609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1 646 140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9 314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21 611 655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23 480 786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163 894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198 825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34 931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12 000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-365 071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365 071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198 825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34 931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201 177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"Қазығұрт аудандық маслихат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Қазығұрт аудандық мәслихатының интернет – ресурсына орналастыруын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сәуірдегі № 55/340-VI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52/317-VI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23 291 609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21 611 655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21 611 655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15 043 216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13 927 441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13 012 474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12 947 687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75-жылдығына арналған мерекелік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