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d85c3" w14:textId="41d85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Қазығұрт аудандық мәслихатының 2020 жылғы 27 ақпандағы № 54/336-VI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Қазығұрт аудандық мәслихатының 2020 жылғы 20 сәуірдегі № 55/341-VI шешiмi. Түркістан облысының Әдiлет департаментiнде 2020 жылғы 23 сәуірде № 5579 болып тiркелдi. Күші жойылды - Түркістан облысы Қазығұрт аудандық мәслихатының 2023 жылғы 20 желтоқсандағы № 9/56-VIII шешiмiмен</w:t>
      </w:r>
    </w:p>
    <w:p>
      <w:pPr>
        <w:spacing w:after="0"/>
        <w:ind w:left="0"/>
        <w:jc w:val="both"/>
      </w:pPr>
      <w:bookmarkStart w:name="z1" w:id="0"/>
      <w:r>
        <w:rPr>
          <w:rFonts w:ascii="Times New Roman"/>
          <w:b w:val="false"/>
          <w:i w:val="false"/>
          <w:color w:val="ff0000"/>
          <w:sz w:val="28"/>
        </w:rPr>
        <w:t xml:space="preserve">
      Ескерту. Күші жойылды - Түркістан облысы Қазығұрт аудандық мәслихатының 20.12.2023 № 9/56-VIII (алғашқы ресми жарияланған күнінен кейін күнтізбелік он күн өткен соң қолданысқа енгізіледі) </w:t>
      </w:r>
      <w:r>
        <w:rPr>
          <w:rFonts w:ascii="Times New Roman"/>
          <w:b w:val="false"/>
          <w:i w:val="false"/>
          <w:color w:val="ff0000"/>
          <w:sz w:val="28"/>
        </w:rPr>
        <w:t>шешiмiмен</w:t>
      </w:r>
      <w:r>
        <w:rPr>
          <w:rFonts w:ascii="Times New Roman"/>
          <w:b w:val="false"/>
          <w:i w:val="false"/>
          <w:color w:val="ff0000"/>
          <w:sz w:val="28"/>
        </w:rPr>
        <w:t>.</w:t>
      </w:r>
    </w:p>
    <w:bookmarkEnd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56-бабының 1-тармағының </w:t>
      </w:r>
      <w:r>
        <w:rPr>
          <w:rFonts w:ascii="Times New Roman"/>
          <w:b w:val="false"/>
          <w:i w:val="false"/>
          <w:color w:val="000000"/>
          <w:sz w:val="28"/>
        </w:rPr>
        <w:t>4)-тармақшасына</w:t>
      </w:r>
      <w:r>
        <w:rPr>
          <w:rFonts w:ascii="Times New Roman"/>
          <w:b w:val="false"/>
          <w:i w:val="false"/>
          <w:color w:val="000000"/>
          <w:sz w:val="28"/>
        </w:rPr>
        <w:t xml:space="preserve">, "Қазақстан Республикасындағы жергiлiктi мемлекеттiк басқару және өзiн-өзi басқару туралы" Қазақстан Республикасының 2001 жылғы 23 қаңтардағы Заңының 6-бабының </w:t>
      </w:r>
      <w:r>
        <w:rPr>
          <w:rFonts w:ascii="Times New Roman"/>
          <w:b w:val="false"/>
          <w:i w:val="false"/>
          <w:color w:val="000000"/>
          <w:sz w:val="28"/>
        </w:rPr>
        <w:t>2-3-тармағына</w:t>
      </w:r>
      <w:r>
        <w:rPr>
          <w:rFonts w:ascii="Times New Roman"/>
          <w:b w:val="false"/>
          <w:i w:val="false"/>
          <w:color w:val="000000"/>
          <w:sz w:val="28"/>
        </w:rPr>
        <w:t xml:space="preserve">, "Құқықтық актілер туралы" Қазақстан Республикасының 2016 жылғы 6 сәуірдегі Заңының </w:t>
      </w:r>
      <w:r>
        <w:rPr>
          <w:rFonts w:ascii="Times New Roman"/>
          <w:b w:val="false"/>
          <w:i w:val="false"/>
          <w:color w:val="000000"/>
          <w:sz w:val="28"/>
        </w:rPr>
        <w:t>26 бабына</w:t>
      </w:r>
      <w:r>
        <w:rPr>
          <w:rFonts w:ascii="Times New Roman"/>
          <w:b w:val="false"/>
          <w:i w:val="false"/>
          <w:color w:val="000000"/>
          <w:sz w:val="28"/>
        </w:rPr>
        <w:t xml:space="preserve"> және Қазақстан Республикасы Үкiметiнiң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Қазығұрт аудандық мәслихаты ШЕШІМ ҚАБЫЛДАДЫ:</w:t>
      </w:r>
    </w:p>
    <w:bookmarkStart w:name="z2" w:id="1"/>
    <w:p>
      <w:pPr>
        <w:spacing w:after="0"/>
        <w:ind w:left="0"/>
        <w:jc w:val="both"/>
      </w:pPr>
      <w:r>
        <w:rPr>
          <w:rFonts w:ascii="Times New Roman"/>
          <w:b w:val="false"/>
          <w:i w:val="false"/>
          <w:color w:val="000000"/>
          <w:sz w:val="28"/>
        </w:rPr>
        <w:t xml:space="preserve">
      1. Қазығұрт аудандық мәслихатының 2020 жылғы 27 ақпандағы № 54/336-VI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(Нормативтік құқықтық актілерді мемлекеттік тіркеу тізілімінде № 5483 тіркелген, 2020 жылдың 20 наурызында Қазақстан Республикасының нормативтік құқықтық актілерінің эталондық бақылау банкінде электрондық түрде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шешіммен бекітілген Әлеуметтік көмек көрсетудің, оның мөлшерін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тармақтың</w:t>
      </w:r>
      <w:r>
        <w:rPr>
          <w:rFonts w:ascii="Times New Roman"/>
          <w:b w:val="false"/>
          <w:i w:val="false"/>
          <w:color w:val="000000"/>
          <w:sz w:val="28"/>
        </w:rPr>
        <w:t xml:space="preserve"> 1) тармақшасы мынадай редакцияда жазылсын:</w:t>
      </w:r>
    </w:p>
    <w:p>
      <w:pPr>
        <w:spacing w:after="0"/>
        <w:ind w:left="0"/>
        <w:jc w:val="both"/>
      </w:pPr>
      <w:r>
        <w:rPr>
          <w:rFonts w:ascii="Times New Roman"/>
          <w:b w:val="false"/>
          <w:i w:val="false"/>
          <w:color w:val="000000"/>
          <w:sz w:val="28"/>
        </w:rPr>
        <w:t>
      "Азаматтарға арналған үкімет" мемлекеттік корпорациясы" (бұдан әрі – уәкілетті ұйым) – Қазақстан Республикасының заңнамасына сәйкес мемлекеттік қызметтерді, табиғи монополиялар субъектлілерінің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Үкімтінің шешімі бойынша құрылған, орналасқан жері бойынша жылжымайтын мүлікке құқықтарды мемлекеттік тіркеуді жүзеге асыратын заңды тұлға."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тармақтың</w:t>
      </w:r>
      <w:r>
        <w:rPr>
          <w:rFonts w:ascii="Times New Roman"/>
          <w:b w:val="false"/>
          <w:i w:val="false"/>
          <w:color w:val="000000"/>
          <w:sz w:val="28"/>
        </w:rPr>
        <w:t xml:space="preserve"> 3) тармақшасында "113,17" деген сандар "360" деген сандармен ауыстырылсын;</w:t>
      </w:r>
    </w:p>
    <w:p>
      <w:pPr>
        <w:spacing w:after="0"/>
        <w:ind w:left="0"/>
        <w:jc w:val="both"/>
      </w:pPr>
      <w:r>
        <w:rPr>
          <w:rFonts w:ascii="Times New Roman"/>
          <w:b w:val="false"/>
          <w:i w:val="false"/>
          <w:color w:val="000000"/>
          <w:sz w:val="28"/>
        </w:rPr>
        <w:t>
      "11,32" деген сандар "10,8" деген сандармен ауыстырылсын.</w:t>
      </w:r>
    </w:p>
    <w:bookmarkStart w:name="z6" w:id="3"/>
    <w:p>
      <w:pPr>
        <w:spacing w:after="0"/>
        <w:ind w:left="0"/>
        <w:jc w:val="both"/>
      </w:pPr>
      <w:r>
        <w:rPr>
          <w:rFonts w:ascii="Times New Roman"/>
          <w:b w:val="false"/>
          <w:i w:val="false"/>
          <w:color w:val="000000"/>
          <w:sz w:val="28"/>
        </w:rPr>
        <w:t>
      2. "Қазығұрт аудандық мәслихат аппараты" мемлекеттік мекемесі Қазақстан Республикасының заңнамасында белгіленген тәртіппен:</w:t>
      </w:r>
    </w:p>
    <w:bookmarkEnd w:id="3"/>
    <w:p>
      <w:pPr>
        <w:spacing w:after="0"/>
        <w:ind w:left="0"/>
        <w:jc w:val="both"/>
      </w:pPr>
      <w:r>
        <w:rPr>
          <w:rFonts w:ascii="Times New Roman"/>
          <w:b w:val="false"/>
          <w:i w:val="false"/>
          <w:color w:val="000000"/>
          <w:sz w:val="28"/>
        </w:rPr>
        <w:t>
      1) осы шешімнің "Қазақстан Республикасы Әділет министрлігі Түркістан облысының Әділет департаменті" Республикалық мемлекеттік мекемесінде мемлекеттік тіркелуін;</w:t>
      </w:r>
    </w:p>
    <w:p>
      <w:pPr>
        <w:spacing w:after="0"/>
        <w:ind w:left="0"/>
        <w:jc w:val="both"/>
      </w:pPr>
      <w:r>
        <w:rPr>
          <w:rFonts w:ascii="Times New Roman"/>
          <w:b w:val="false"/>
          <w:i w:val="false"/>
          <w:color w:val="000000"/>
          <w:sz w:val="28"/>
        </w:rPr>
        <w:t>
      2) ресми жарияланғаннан кейін осы шешімді Қазығұрт аудандық мәслихатының интернет-ресурсына орналастыруын қамтамасыз етсін.</w:t>
      </w:r>
    </w:p>
    <w:bookmarkStart w:name="z7" w:id="4"/>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Сманов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У. Копеев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