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8337" w14:textId="55a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22 маусымдағы № 59/362-VI "Қазығұрт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28 тамыздағы № 61/377-VI шешiмi. Түркістан облысының Әдiлет департаментiнде 2020 жылғы 1 қыркүйекте № 5769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2020 жылғы 22 маусымдағы № 59/362-VI "Қазығұрт ауданында бейбіт жиналыстарды ұйымдастыру және өткізу тәртібі туралы" (Нормативтік құқықтық актілерді мемлекеттік тіркеу тізілімінде № 5723 тіркелген, 2020 жылғы 24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деген сөз "айқындалсын" деген сөзбен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Қазығұрт аудандық мәслихатының интернет-ресурсына орналастыруын қамтамасыз етсін.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