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176d" w14:textId="0221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"Қазығұрт ауданы бойынша елді мекендердің шекараларын өзгерту туралы" бірлескен Қазығұрт аудандық мәслихатының 2014 жылғы 27 маусымдағы № 33/219-V шешімі және Қазығұрт ауданы әкімдігінің 2014 жылғы 27 маусымдағы № 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27 қарашадағы № 65/395-VI бірлескен шешiмi және Түркістан облысы Қазығұрт ауданы әкiмдiгiнiң 2020 жылғы 27 қарашадағы № 3 қаулысы. Түркістан облысының Әдiлет департаментiнде 2020 жылғы 30 қарашада № 5916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Қазығұрт ауданының әкімдігі ҚАУЛЫ ЕТЕДІ және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Бірлескен Қазығұрт аудандық мәслихатының 2014 жылғы 27 маусымдағы № 33/219-V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ауданы әкімдігінің 2014 жылғы 27 маусымдағы № 5 қаулысы "Қазығұрт ауданы бойынша елді мекендердің шекараларын өзгерту туралы" (Нормативтік құқықтық актілерді мемлекеттік тіркеу тізілімінде 2014 жылы 1 тамызда № 2753 тіркелген, 2014 жылғы 20 тамызда Қазақстан Республикасының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аудандық ауыл шаруашылығы және жер қатынастары бөлімі мен Қазығұрт аудандық сәулет, құрылыс және қала құрылысы бөлімінің бірлескен ұсынысына сәйкес, Қазығұрт ауданы бойынша елді мекендердің шекаралары өзгертілсін:".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 Қазығұрт ауданы мәслихатының интернет-ресурсына орналастыруын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