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7788" w14:textId="e3d7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кенттер мен ауылдық округтердің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2020 жылғы 30 желтоқсандағы № 76-463-VI шешiмi. Түркістан облысының Әдiлет департаментiнде 2020 жылғы 31 желтоқсанда № 6006 болып тiркелді.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Мақтарал аудандық мәслихатының 2020 жылғы 23 желтоқсандағы № 75-455-VI "2021-2023 жылдарға арналған аудандық бюджет туралы", нормативтік құқықтық актілерді мемлекеттік тіркеу Тізілімінде № 5986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шешіміне сәйкес, Мақтаарал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А.Қалыбеков ауылдық округінің 2021-2023 жылдарға арналған бюджеті 5, 6 және 7-қосымшаларға сәйкес, оның ішінде 2021 жылға мынадай көлемде бекiтiлсiн:</w:t>
      </w:r>
    </w:p>
    <w:bookmarkEnd w:id="1"/>
    <w:p>
      <w:pPr>
        <w:spacing w:after="0"/>
        <w:ind w:left="0"/>
        <w:jc w:val="both"/>
      </w:pPr>
      <w:r>
        <w:rPr>
          <w:rFonts w:ascii="Times New Roman"/>
          <w:b w:val="false"/>
          <w:i w:val="false"/>
          <w:color w:val="000000"/>
          <w:sz w:val="28"/>
        </w:rPr>
        <w:t>
      1) кiрiстер – 45 439 мың теңге;</w:t>
      </w:r>
    </w:p>
    <w:p>
      <w:pPr>
        <w:spacing w:after="0"/>
        <w:ind w:left="0"/>
        <w:jc w:val="both"/>
      </w:pPr>
      <w:r>
        <w:rPr>
          <w:rFonts w:ascii="Times New Roman"/>
          <w:b w:val="false"/>
          <w:i w:val="false"/>
          <w:color w:val="000000"/>
          <w:sz w:val="28"/>
        </w:rPr>
        <w:t>
      салықтық түсiмдер – 7 468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37 971 мың теңге;</w:t>
      </w:r>
    </w:p>
    <w:p>
      <w:pPr>
        <w:spacing w:after="0"/>
        <w:ind w:left="0"/>
        <w:jc w:val="both"/>
      </w:pPr>
      <w:r>
        <w:rPr>
          <w:rFonts w:ascii="Times New Roman"/>
          <w:b w:val="false"/>
          <w:i w:val="false"/>
          <w:color w:val="000000"/>
          <w:sz w:val="28"/>
        </w:rPr>
        <w:t>
      2) шығындар – 50 990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- 5 551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5 551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5 551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Мақтаарал аудандық мәслихатының 08.12.2021 </w:t>
      </w:r>
      <w:r>
        <w:rPr>
          <w:rFonts w:ascii="Times New Roman"/>
          <w:b w:val="false"/>
          <w:i w:val="false"/>
          <w:color w:val="000000"/>
          <w:sz w:val="28"/>
        </w:rPr>
        <w:t>№ 15-80-VII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Мырзакент кентінің 2021-2023 жылдарға арналған бюджеті 9, 10 және 11-қосымшаларға сәйкес, оның ішінде 2021 жылға мынадай көлемде бекiтiлсiн:</w:t>
      </w:r>
    </w:p>
    <w:bookmarkEnd w:id="2"/>
    <w:p>
      <w:pPr>
        <w:spacing w:after="0"/>
        <w:ind w:left="0"/>
        <w:jc w:val="both"/>
      </w:pPr>
      <w:r>
        <w:rPr>
          <w:rFonts w:ascii="Times New Roman"/>
          <w:b w:val="false"/>
          <w:i w:val="false"/>
          <w:color w:val="000000"/>
          <w:sz w:val="28"/>
        </w:rPr>
        <w:t>
      1) кiрiстер – 56 045 мың теңге;</w:t>
      </w:r>
    </w:p>
    <w:p>
      <w:pPr>
        <w:spacing w:after="0"/>
        <w:ind w:left="0"/>
        <w:jc w:val="both"/>
      </w:pPr>
      <w:r>
        <w:rPr>
          <w:rFonts w:ascii="Times New Roman"/>
          <w:b w:val="false"/>
          <w:i w:val="false"/>
          <w:color w:val="000000"/>
          <w:sz w:val="28"/>
        </w:rPr>
        <w:t>
      салықтық түсiмдер – 32 488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23 557 мың теңге;</w:t>
      </w:r>
    </w:p>
    <w:p>
      <w:pPr>
        <w:spacing w:after="0"/>
        <w:ind w:left="0"/>
        <w:jc w:val="both"/>
      </w:pPr>
      <w:r>
        <w:rPr>
          <w:rFonts w:ascii="Times New Roman"/>
          <w:b w:val="false"/>
          <w:i w:val="false"/>
          <w:color w:val="000000"/>
          <w:sz w:val="28"/>
        </w:rPr>
        <w:t>
      2) шығындар – 59 035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5)бюджет тапшылығы (профициті) – - 2 990 мың теңге;</w:t>
      </w:r>
    </w:p>
    <w:p>
      <w:pPr>
        <w:spacing w:after="0"/>
        <w:ind w:left="0"/>
        <w:jc w:val="both"/>
      </w:pPr>
      <w:r>
        <w:rPr>
          <w:rFonts w:ascii="Times New Roman"/>
          <w:b w:val="false"/>
          <w:i w:val="false"/>
          <w:color w:val="000000"/>
          <w:sz w:val="28"/>
        </w:rPr>
        <w:t>
      6)бюджет тапшылығын қаржыландыру (профицитін пайдалану) – 2 990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2 990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Мақтаарал аудандық мәслихатының 08.12.2021 </w:t>
      </w:r>
      <w:r>
        <w:rPr>
          <w:rFonts w:ascii="Times New Roman"/>
          <w:b w:val="false"/>
          <w:i w:val="false"/>
          <w:color w:val="000000"/>
          <w:sz w:val="28"/>
        </w:rPr>
        <w:t>№ 15-80-VII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Еңбекші ауылдық округінің 2021-2023 жылдарға арналған бюджеті 12, 13 және 14-қосымшаларға сәйкес, оның ішінде 2021 жылға мынадай көлемде бекiтiлсiн:</w:t>
      </w:r>
    </w:p>
    <w:bookmarkEnd w:id="3"/>
    <w:p>
      <w:pPr>
        <w:spacing w:after="0"/>
        <w:ind w:left="0"/>
        <w:jc w:val="both"/>
      </w:pPr>
      <w:r>
        <w:rPr>
          <w:rFonts w:ascii="Times New Roman"/>
          <w:b w:val="false"/>
          <w:i w:val="false"/>
          <w:color w:val="000000"/>
          <w:sz w:val="28"/>
        </w:rPr>
        <w:t>
      1) кiрiстер – 55 368 мың теңге;</w:t>
      </w:r>
    </w:p>
    <w:p>
      <w:pPr>
        <w:spacing w:after="0"/>
        <w:ind w:left="0"/>
        <w:jc w:val="both"/>
      </w:pPr>
      <w:r>
        <w:rPr>
          <w:rFonts w:ascii="Times New Roman"/>
          <w:b w:val="false"/>
          <w:i w:val="false"/>
          <w:color w:val="000000"/>
          <w:sz w:val="28"/>
        </w:rPr>
        <w:t>
      салықтық түсiмдер – 8 132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47 236 мың теңге;</w:t>
      </w:r>
    </w:p>
    <w:p>
      <w:pPr>
        <w:spacing w:after="0"/>
        <w:ind w:left="0"/>
        <w:jc w:val="both"/>
      </w:pPr>
      <w:r>
        <w:rPr>
          <w:rFonts w:ascii="Times New Roman"/>
          <w:b w:val="false"/>
          <w:i w:val="false"/>
          <w:color w:val="000000"/>
          <w:sz w:val="28"/>
        </w:rPr>
        <w:t>
      2) шығындар – 56 119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- 751 мың теңге;</w:t>
      </w:r>
    </w:p>
    <w:p>
      <w:pPr>
        <w:spacing w:after="0"/>
        <w:ind w:left="0"/>
        <w:jc w:val="both"/>
      </w:pPr>
      <w:r>
        <w:rPr>
          <w:rFonts w:ascii="Times New Roman"/>
          <w:b w:val="false"/>
          <w:i w:val="false"/>
          <w:color w:val="000000"/>
          <w:sz w:val="28"/>
        </w:rPr>
        <w:t>
      6)бюджет тапшылығын қаржыландыру (профицитін пайдалану) – 751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Мақтаарал аудандық мәслихатының 08.12.2021 </w:t>
      </w:r>
      <w:r>
        <w:rPr>
          <w:rFonts w:ascii="Times New Roman"/>
          <w:b w:val="false"/>
          <w:i w:val="false"/>
          <w:color w:val="000000"/>
          <w:sz w:val="28"/>
        </w:rPr>
        <w:t>№ 15-80-VII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Жаңа жол ауылдық округінің 2021-2023 жылдарға арналған бюджеті 16, 17 және 18-қосымшаларға сәйкес, оның ішінде 2021 жылға мынадай көлемде бекiтiлсiн:</w:t>
      </w:r>
    </w:p>
    <w:bookmarkEnd w:id="4"/>
    <w:p>
      <w:pPr>
        <w:spacing w:after="0"/>
        <w:ind w:left="0"/>
        <w:jc w:val="both"/>
      </w:pPr>
      <w:r>
        <w:rPr>
          <w:rFonts w:ascii="Times New Roman"/>
          <w:b w:val="false"/>
          <w:i w:val="false"/>
          <w:color w:val="000000"/>
          <w:sz w:val="28"/>
        </w:rPr>
        <w:t>
      1) кiрiстер – 51 390 мың теңге;</w:t>
      </w:r>
    </w:p>
    <w:p>
      <w:pPr>
        <w:spacing w:after="0"/>
        <w:ind w:left="0"/>
        <w:jc w:val="both"/>
      </w:pPr>
      <w:r>
        <w:rPr>
          <w:rFonts w:ascii="Times New Roman"/>
          <w:b w:val="false"/>
          <w:i w:val="false"/>
          <w:color w:val="000000"/>
          <w:sz w:val="28"/>
        </w:rPr>
        <w:t>
      салықтық түсiмдер – 11 058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40 332 мың теңге;</w:t>
      </w:r>
    </w:p>
    <w:p>
      <w:pPr>
        <w:spacing w:after="0"/>
        <w:ind w:left="0"/>
        <w:jc w:val="both"/>
      </w:pPr>
      <w:r>
        <w:rPr>
          <w:rFonts w:ascii="Times New Roman"/>
          <w:b w:val="false"/>
          <w:i w:val="false"/>
          <w:color w:val="000000"/>
          <w:sz w:val="28"/>
        </w:rPr>
        <w:t>
      2) шығындар – 53 441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- 2 051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2 051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2 051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Мақтаарал аудандық мәслихатының 08.12.2021 </w:t>
      </w:r>
      <w:r>
        <w:rPr>
          <w:rFonts w:ascii="Times New Roman"/>
          <w:b w:val="false"/>
          <w:i w:val="false"/>
          <w:color w:val="000000"/>
          <w:sz w:val="28"/>
        </w:rPr>
        <w:t>№ 15-80-VII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Иіржар ауылдық округінің 2021-2023 жылдарға арналған бюджеті 20, 21 және 22-қосымшаларға сәйкес, оның ішінде 2021 жылға мынадай көлемде бекiтiлсiн:</w:t>
      </w:r>
    </w:p>
    <w:bookmarkEnd w:id="5"/>
    <w:p>
      <w:pPr>
        <w:spacing w:after="0"/>
        <w:ind w:left="0"/>
        <w:jc w:val="both"/>
      </w:pPr>
      <w:r>
        <w:rPr>
          <w:rFonts w:ascii="Times New Roman"/>
          <w:b w:val="false"/>
          <w:i w:val="false"/>
          <w:color w:val="000000"/>
          <w:sz w:val="28"/>
        </w:rPr>
        <w:t>
      1) кiрiстер – 60 343 мың теңге;</w:t>
      </w:r>
    </w:p>
    <w:p>
      <w:pPr>
        <w:spacing w:after="0"/>
        <w:ind w:left="0"/>
        <w:jc w:val="both"/>
      </w:pPr>
      <w:r>
        <w:rPr>
          <w:rFonts w:ascii="Times New Roman"/>
          <w:b w:val="false"/>
          <w:i w:val="false"/>
          <w:color w:val="000000"/>
          <w:sz w:val="28"/>
        </w:rPr>
        <w:t>
      салықтық түсiмдер – 9 637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50 706 мың теңге;</w:t>
      </w:r>
    </w:p>
    <w:p>
      <w:pPr>
        <w:spacing w:after="0"/>
        <w:ind w:left="0"/>
        <w:jc w:val="both"/>
      </w:pPr>
      <w:r>
        <w:rPr>
          <w:rFonts w:ascii="Times New Roman"/>
          <w:b w:val="false"/>
          <w:i w:val="false"/>
          <w:color w:val="000000"/>
          <w:sz w:val="28"/>
        </w:rPr>
        <w:t>
      2) шығындар – 62 544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-2 201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2 201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2 201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Мақтаарал аудандық мәслихатының 08.12.2021 </w:t>
      </w:r>
      <w:r>
        <w:rPr>
          <w:rFonts w:ascii="Times New Roman"/>
          <w:b w:val="false"/>
          <w:i w:val="false"/>
          <w:color w:val="000000"/>
          <w:sz w:val="28"/>
        </w:rPr>
        <w:t>№ 15-80-VII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Ж.Нұрлыбаев ауылдық округінің 2021-2023 жылдарға арналған бюджеті 24, 25 және 26-қосымшаларға сәйкес, оның ішінде 2021 жылға мынадай көлемде бекiтiлсiн:</w:t>
      </w:r>
    </w:p>
    <w:bookmarkEnd w:id="6"/>
    <w:p>
      <w:pPr>
        <w:spacing w:after="0"/>
        <w:ind w:left="0"/>
        <w:jc w:val="both"/>
      </w:pPr>
      <w:r>
        <w:rPr>
          <w:rFonts w:ascii="Times New Roman"/>
          <w:b w:val="false"/>
          <w:i w:val="false"/>
          <w:color w:val="000000"/>
          <w:sz w:val="28"/>
        </w:rPr>
        <w:t>
      1) кiрiстер – 65 361 мың теңге;</w:t>
      </w:r>
    </w:p>
    <w:p>
      <w:pPr>
        <w:spacing w:after="0"/>
        <w:ind w:left="0"/>
        <w:jc w:val="both"/>
      </w:pPr>
      <w:r>
        <w:rPr>
          <w:rFonts w:ascii="Times New Roman"/>
          <w:b w:val="false"/>
          <w:i w:val="false"/>
          <w:color w:val="000000"/>
          <w:sz w:val="28"/>
        </w:rPr>
        <w:t>
      салықтық түсiмдер 8 197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57 164 мың теңге;</w:t>
      </w:r>
    </w:p>
    <w:p>
      <w:pPr>
        <w:spacing w:after="0"/>
        <w:ind w:left="0"/>
        <w:jc w:val="both"/>
      </w:pPr>
      <w:r>
        <w:rPr>
          <w:rFonts w:ascii="Times New Roman"/>
          <w:b w:val="false"/>
          <w:i w:val="false"/>
          <w:color w:val="000000"/>
          <w:sz w:val="28"/>
        </w:rPr>
        <w:t>
      2) шығындар – 67 048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-1 687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1 687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1 687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Мақтаарал аудандық мәслихатының 08.12.2021 </w:t>
      </w:r>
      <w:r>
        <w:rPr>
          <w:rFonts w:ascii="Times New Roman"/>
          <w:b w:val="false"/>
          <w:i w:val="false"/>
          <w:color w:val="000000"/>
          <w:sz w:val="28"/>
        </w:rPr>
        <w:t>№ 15-80-VII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Атакент кентінің 2021-2023 жылдарға арналған бюджеті 28, 29 және 30- қосымшаларға сәйкес, оның ішінде 2021 жылға мынадай көлемде бекiтiлсiн:</w:t>
      </w:r>
    </w:p>
    <w:bookmarkEnd w:id="7"/>
    <w:p>
      <w:pPr>
        <w:spacing w:after="0"/>
        <w:ind w:left="0"/>
        <w:jc w:val="both"/>
      </w:pPr>
      <w:r>
        <w:rPr>
          <w:rFonts w:ascii="Times New Roman"/>
          <w:b w:val="false"/>
          <w:i w:val="false"/>
          <w:color w:val="000000"/>
          <w:sz w:val="28"/>
        </w:rPr>
        <w:t>
      1) кiрiстер – 66 226 мың теңге;</w:t>
      </w:r>
    </w:p>
    <w:p>
      <w:pPr>
        <w:spacing w:after="0"/>
        <w:ind w:left="0"/>
        <w:jc w:val="both"/>
      </w:pPr>
      <w:r>
        <w:rPr>
          <w:rFonts w:ascii="Times New Roman"/>
          <w:b w:val="false"/>
          <w:i w:val="false"/>
          <w:color w:val="000000"/>
          <w:sz w:val="28"/>
        </w:rPr>
        <w:t>
      салықтық түсiмдер – 42 720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23 506 мың теңге;</w:t>
      </w:r>
    </w:p>
    <w:p>
      <w:pPr>
        <w:spacing w:after="0"/>
        <w:ind w:left="0"/>
        <w:jc w:val="both"/>
      </w:pPr>
      <w:r>
        <w:rPr>
          <w:rFonts w:ascii="Times New Roman"/>
          <w:b w:val="false"/>
          <w:i w:val="false"/>
          <w:color w:val="000000"/>
          <w:sz w:val="28"/>
        </w:rPr>
        <w:t>
      2) шығындар – 75 328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-9 102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9 102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9 102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Мақтаарал аудандық мәслихатының 08.12.2021 </w:t>
      </w:r>
      <w:r>
        <w:rPr>
          <w:rFonts w:ascii="Times New Roman"/>
          <w:b w:val="false"/>
          <w:i w:val="false"/>
          <w:color w:val="000000"/>
          <w:sz w:val="28"/>
        </w:rPr>
        <w:t>№ 15-80-VII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Бірлік ауылдық округінің 2021-2023 жылдарға арналған бюджеті 31, 32 және 33-қосымшаларға сәйкес, оның ішінде 2021 жылға мынадай көлемде бекiтiлсiн:</w:t>
      </w:r>
    </w:p>
    <w:bookmarkEnd w:id="8"/>
    <w:p>
      <w:pPr>
        <w:spacing w:after="0"/>
        <w:ind w:left="0"/>
        <w:jc w:val="both"/>
      </w:pPr>
      <w:r>
        <w:rPr>
          <w:rFonts w:ascii="Times New Roman"/>
          <w:b w:val="false"/>
          <w:i w:val="false"/>
          <w:color w:val="000000"/>
          <w:sz w:val="28"/>
        </w:rPr>
        <w:t>
      1) кiрiстер – 70 091 мың теңге;</w:t>
      </w:r>
    </w:p>
    <w:p>
      <w:pPr>
        <w:spacing w:after="0"/>
        <w:ind w:left="0"/>
        <w:jc w:val="both"/>
      </w:pPr>
      <w:r>
        <w:rPr>
          <w:rFonts w:ascii="Times New Roman"/>
          <w:b w:val="false"/>
          <w:i w:val="false"/>
          <w:color w:val="000000"/>
          <w:sz w:val="28"/>
        </w:rPr>
        <w:t>
      салықтық түсiмдер – 12 326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57 765 мың теңге;</w:t>
      </w:r>
    </w:p>
    <w:p>
      <w:pPr>
        <w:spacing w:after="0"/>
        <w:ind w:left="0"/>
        <w:jc w:val="both"/>
      </w:pPr>
      <w:r>
        <w:rPr>
          <w:rFonts w:ascii="Times New Roman"/>
          <w:b w:val="false"/>
          <w:i w:val="false"/>
          <w:color w:val="000000"/>
          <w:sz w:val="28"/>
        </w:rPr>
        <w:t>
      2) шығындар – 70 568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-477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Мақтаарал аудандық мәслихатының 08.12.2021 </w:t>
      </w:r>
      <w:r>
        <w:rPr>
          <w:rFonts w:ascii="Times New Roman"/>
          <w:b w:val="false"/>
          <w:i w:val="false"/>
          <w:color w:val="000000"/>
          <w:sz w:val="28"/>
        </w:rPr>
        <w:t>№ 15-80-VII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2021 жылға Жаңа жол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19-қосымшаға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xml:space="preserve">
      10. Иіржар ауылдық округінің 2021-2023 жылдарға арналған бюджеті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22-қосымшаларға</w:t>
      </w:r>
      <w:r>
        <w:rPr>
          <w:rFonts w:ascii="Times New Roman"/>
          <w:b w:val="false"/>
          <w:i w:val="false"/>
          <w:color w:val="000000"/>
          <w:sz w:val="28"/>
        </w:rPr>
        <w:t xml:space="preserve"> сәйкес, оның ішінде 2021 жылға мынадай көлемде бекiтiлсiн:</w:t>
      </w:r>
    </w:p>
    <w:bookmarkEnd w:id="10"/>
    <w:p>
      <w:pPr>
        <w:spacing w:after="0"/>
        <w:ind w:left="0"/>
        <w:jc w:val="both"/>
      </w:pPr>
      <w:r>
        <w:rPr>
          <w:rFonts w:ascii="Times New Roman"/>
          <w:b w:val="false"/>
          <w:i w:val="false"/>
          <w:color w:val="000000"/>
          <w:sz w:val="28"/>
        </w:rPr>
        <w:t>
      1) кiрiстер – 60 531 мың теңге;</w:t>
      </w:r>
    </w:p>
    <w:p>
      <w:pPr>
        <w:spacing w:after="0"/>
        <w:ind w:left="0"/>
        <w:jc w:val="both"/>
      </w:pPr>
      <w:r>
        <w:rPr>
          <w:rFonts w:ascii="Times New Roman"/>
          <w:b w:val="false"/>
          <w:i w:val="false"/>
          <w:color w:val="000000"/>
          <w:sz w:val="28"/>
        </w:rPr>
        <w:t>
      салықтық түсiмдер – 10 425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50 106 мың теңге;</w:t>
      </w:r>
    </w:p>
    <w:p>
      <w:pPr>
        <w:spacing w:after="0"/>
        <w:ind w:left="0"/>
        <w:jc w:val="both"/>
      </w:pPr>
      <w:r>
        <w:rPr>
          <w:rFonts w:ascii="Times New Roman"/>
          <w:b w:val="false"/>
          <w:i w:val="false"/>
          <w:color w:val="000000"/>
          <w:sz w:val="28"/>
        </w:rPr>
        <w:t>
      2) шығындар – 62 732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-2 001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2 001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2 001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Түркістан облысы Мақтаарал аудандық мәслихатының 06.10.2021 </w:t>
      </w:r>
      <w:r>
        <w:rPr>
          <w:rFonts w:ascii="Times New Roman"/>
          <w:b w:val="false"/>
          <w:i w:val="false"/>
          <w:color w:val="000000"/>
          <w:sz w:val="28"/>
        </w:rPr>
        <w:t>№ 12-63-VII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2021 жылға Иіржар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23-қосымшаға</w:t>
      </w:r>
      <w:r>
        <w:rPr>
          <w:rFonts w:ascii="Times New Roman"/>
          <w:b w:val="false"/>
          <w:i w:val="false"/>
          <w:color w:val="000000"/>
          <w:sz w:val="28"/>
        </w:rPr>
        <w:t xml:space="preserve"> сәйкес бекітілсін.</w:t>
      </w:r>
    </w:p>
    <w:bookmarkEnd w:id="11"/>
    <w:bookmarkStart w:name="z13" w:id="12"/>
    <w:p>
      <w:pPr>
        <w:spacing w:after="0"/>
        <w:ind w:left="0"/>
        <w:jc w:val="both"/>
      </w:pPr>
      <w:r>
        <w:rPr>
          <w:rFonts w:ascii="Times New Roman"/>
          <w:b w:val="false"/>
          <w:i w:val="false"/>
          <w:color w:val="000000"/>
          <w:sz w:val="28"/>
        </w:rPr>
        <w:t xml:space="preserve">
      12. Ж.Нұрлыбаев ауылдық округінің 2021-2023 жылдарға арналған бюджеті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26-қосымшаларғ</w:t>
      </w:r>
      <w:r>
        <w:rPr>
          <w:rFonts w:ascii="Times New Roman"/>
          <w:b w:val="false"/>
          <w:i w:val="false"/>
          <w:color w:val="000000"/>
          <w:sz w:val="28"/>
        </w:rPr>
        <w:t>а сәйкес, оның ішінде 2021 жылға мынадай көлемде бекiтiлсiн:</w:t>
      </w:r>
    </w:p>
    <w:bookmarkEnd w:id="12"/>
    <w:p>
      <w:pPr>
        <w:spacing w:after="0"/>
        <w:ind w:left="0"/>
        <w:jc w:val="both"/>
      </w:pPr>
      <w:r>
        <w:rPr>
          <w:rFonts w:ascii="Times New Roman"/>
          <w:b w:val="false"/>
          <w:i w:val="false"/>
          <w:color w:val="000000"/>
          <w:sz w:val="28"/>
        </w:rPr>
        <w:t>
      1) кiрiстер – 68 462 мың теңге;</w:t>
      </w:r>
    </w:p>
    <w:p>
      <w:pPr>
        <w:spacing w:after="0"/>
        <w:ind w:left="0"/>
        <w:jc w:val="both"/>
      </w:pPr>
      <w:r>
        <w:rPr>
          <w:rFonts w:ascii="Times New Roman"/>
          <w:b w:val="false"/>
          <w:i w:val="false"/>
          <w:color w:val="000000"/>
          <w:sz w:val="28"/>
        </w:rPr>
        <w:t>
      салықтық түсiмдер – 9 253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59 209 мың теңге;</w:t>
      </w:r>
    </w:p>
    <w:p>
      <w:pPr>
        <w:spacing w:after="0"/>
        <w:ind w:left="0"/>
        <w:jc w:val="both"/>
      </w:pPr>
      <w:r>
        <w:rPr>
          <w:rFonts w:ascii="Times New Roman"/>
          <w:b w:val="false"/>
          <w:i w:val="false"/>
          <w:color w:val="000000"/>
          <w:sz w:val="28"/>
        </w:rPr>
        <w:t>
      2) шығындар – 70 149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-1 687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1 687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1 687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Мақтаарал аудандық мәслихатының 06.10.2021 </w:t>
      </w:r>
      <w:r>
        <w:rPr>
          <w:rFonts w:ascii="Times New Roman"/>
          <w:b w:val="false"/>
          <w:i w:val="false"/>
          <w:color w:val="000000"/>
          <w:sz w:val="28"/>
        </w:rPr>
        <w:t>№ 12-63-VII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2021 жылға Ж.Нұрлыбаев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27-қосымшаға</w:t>
      </w:r>
      <w:r>
        <w:rPr>
          <w:rFonts w:ascii="Times New Roman"/>
          <w:b w:val="false"/>
          <w:i w:val="false"/>
          <w:color w:val="000000"/>
          <w:sz w:val="28"/>
        </w:rPr>
        <w:t xml:space="preserve"> сәйкес бекітілсін.</w:t>
      </w:r>
    </w:p>
    <w:bookmarkEnd w:id="13"/>
    <w:bookmarkStart w:name="z15" w:id="14"/>
    <w:p>
      <w:pPr>
        <w:spacing w:after="0"/>
        <w:ind w:left="0"/>
        <w:jc w:val="both"/>
      </w:pPr>
      <w:r>
        <w:rPr>
          <w:rFonts w:ascii="Times New Roman"/>
          <w:b w:val="false"/>
          <w:i w:val="false"/>
          <w:color w:val="000000"/>
          <w:sz w:val="28"/>
        </w:rPr>
        <w:t xml:space="preserve">
      14. Атакент кентінің 2021-2023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30-қосымшаларға</w:t>
      </w:r>
      <w:r>
        <w:rPr>
          <w:rFonts w:ascii="Times New Roman"/>
          <w:b w:val="false"/>
          <w:i w:val="false"/>
          <w:color w:val="000000"/>
          <w:sz w:val="28"/>
        </w:rPr>
        <w:t xml:space="preserve"> сәйкес, оның ішінде 2021 жылға мынадай көлемде бекiтiлсiн:</w:t>
      </w:r>
    </w:p>
    <w:bookmarkEnd w:id="14"/>
    <w:p>
      <w:pPr>
        <w:spacing w:after="0"/>
        <w:ind w:left="0"/>
        <w:jc w:val="both"/>
      </w:pPr>
      <w:r>
        <w:rPr>
          <w:rFonts w:ascii="Times New Roman"/>
          <w:b w:val="false"/>
          <w:i w:val="false"/>
          <w:color w:val="000000"/>
          <w:sz w:val="28"/>
        </w:rPr>
        <w:t>
      1) кiрiстер – 62 918 мың теңге;</w:t>
      </w:r>
    </w:p>
    <w:p>
      <w:pPr>
        <w:spacing w:after="0"/>
        <w:ind w:left="0"/>
        <w:jc w:val="both"/>
      </w:pPr>
      <w:r>
        <w:rPr>
          <w:rFonts w:ascii="Times New Roman"/>
          <w:b w:val="false"/>
          <w:i w:val="false"/>
          <w:color w:val="000000"/>
          <w:sz w:val="28"/>
        </w:rPr>
        <w:t>
      салықтық түсiмдер – 39 412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23 506 мың теңге;</w:t>
      </w:r>
    </w:p>
    <w:p>
      <w:pPr>
        <w:spacing w:after="0"/>
        <w:ind w:left="0"/>
        <w:jc w:val="both"/>
      </w:pPr>
      <w:r>
        <w:rPr>
          <w:rFonts w:ascii="Times New Roman"/>
          <w:b w:val="false"/>
          <w:i w:val="false"/>
          <w:color w:val="000000"/>
          <w:sz w:val="28"/>
        </w:rPr>
        <w:t>
      2) шығындар – 72 020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-9 102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9 102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9 102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Түркістан облысы Мақтаарал аудандық мәслихатының 06.10.2021 </w:t>
      </w:r>
      <w:r>
        <w:rPr>
          <w:rFonts w:ascii="Times New Roman"/>
          <w:b w:val="false"/>
          <w:i w:val="false"/>
          <w:color w:val="000000"/>
          <w:sz w:val="28"/>
        </w:rPr>
        <w:t>№ 12-63-VII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15. Бірлік ауылдық округінің 2021-2023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оның ішінде 2021 жылға мынадай көлемде бекiтiлсiн:</w:t>
      </w:r>
    </w:p>
    <w:bookmarkEnd w:id="15"/>
    <w:p>
      <w:pPr>
        <w:spacing w:after="0"/>
        <w:ind w:left="0"/>
        <w:jc w:val="both"/>
      </w:pPr>
      <w:r>
        <w:rPr>
          <w:rFonts w:ascii="Times New Roman"/>
          <w:b w:val="false"/>
          <w:i w:val="false"/>
          <w:color w:val="000000"/>
          <w:sz w:val="28"/>
        </w:rPr>
        <w:t>
      1) кiрiстер – 70 141 мың теңге;</w:t>
      </w:r>
    </w:p>
    <w:p>
      <w:pPr>
        <w:spacing w:after="0"/>
        <w:ind w:left="0"/>
        <w:jc w:val="both"/>
      </w:pPr>
      <w:r>
        <w:rPr>
          <w:rFonts w:ascii="Times New Roman"/>
          <w:b w:val="false"/>
          <w:i w:val="false"/>
          <w:color w:val="000000"/>
          <w:sz w:val="28"/>
        </w:rPr>
        <w:t>
      салықтық түсiмдер – 13 126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57 015 мың теңге;</w:t>
      </w:r>
    </w:p>
    <w:p>
      <w:pPr>
        <w:spacing w:after="0"/>
        <w:ind w:left="0"/>
        <w:jc w:val="both"/>
      </w:pPr>
      <w:r>
        <w:rPr>
          <w:rFonts w:ascii="Times New Roman"/>
          <w:b w:val="false"/>
          <w:i w:val="false"/>
          <w:color w:val="000000"/>
          <w:sz w:val="28"/>
        </w:rPr>
        <w:t>
      2) шығындар – 70 618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-477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Мақтаарал аудандық мәслихатының 06.10.2021 </w:t>
      </w:r>
      <w:r>
        <w:rPr>
          <w:rFonts w:ascii="Times New Roman"/>
          <w:b w:val="false"/>
          <w:i w:val="false"/>
          <w:color w:val="000000"/>
          <w:sz w:val="28"/>
        </w:rPr>
        <w:t>№ 12-63-VII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16. 2021 жылға Бірлік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34-қосымшаға</w:t>
      </w:r>
      <w:r>
        <w:rPr>
          <w:rFonts w:ascii="Times New Roman"/>
          <w:b w:val="false"/>
          <w:i w:val="false"/>
          <w:color w:val="000000"/>
          <w:sz w:val="28"/>
        </w:rPr>
        <w:t xml:space="preserve"> сәйкес бекітілсін.</w:t>
      </w:r>
    </w:p>
    <w:bookmarkEnd w:id="16"/>
    <w:bookmarkStart w:name="z18" w:id="17"/>
    <w:p>
      <w:pPr>
        <w:spacing w:after="0"/>
        <w:ind w:left="0"/>
        <w:jc w:val="both"/>
      </w:pPr>
      <w:r>
        <w:rPr>
          <w:rFonts w:ascii="Times New Roman"/>
          <w:b w:val="false"/>
          <w:i w:val="false"/>
          <w:color w:val="000000"/>
          <w:sz w:val="28"/>
        </w:rPr>
        <w:t>
      17. Жамбыл ауылдық округінің 2021-2023 жылдарға арналған бюджеті 31, 32 және 33-қосымшаларға сәйкес, оның ішінде 2021 жылға мынадай көлемде бекiтiлсiн:</w:t>
      </w:r>
    </w:p>
    <w:bookmarkEnd w:id="17"/>
    <w:p>
      <w:pPr>
        <w:spacing w:after="0"/>
        <w:ind w:left="0"/>
        <w:jc w:val="both"/>
      </w:pPr>
      <w:r>
        <w:rPr>
          <w:rFonts w:ascii="Times New Roman"/>
          <w:b w:val="false"/>
          <w:i w:val="false"/>
          <w:color w:val="000000"/>
          <w:sz w:val="28"/>
        </w:rPr>
        <w:t>
      1) кiрiстер – 65 742 мың теңге;</w:t>
      </w:r>
    </w:p>
    <w:p>
      <w:pPr>
        <w:spacing w:after="0"/>
        <w:ind w:left="0"/>
        <w:jc w:val="both"/>
      </w:pPr>
      <w:r>
        <w:rPr>
          <w:rFonts w:ascii="Times New Roman"/>
          <w:b w:val="false"/>
          <w:i w:val="false"/>
          <w:color w:val="000000"/>
          <w:sz w:val="28"/>
        </w:rPr>
        <w:t>
      салықтық түсiмдер – 12 178 мың теңге;</w:t>
      </w:r>
    </w:p>
    <w:p>
      <w:pPr>
        <w:spacing w:after="0"/>
        <w:ind w:left="0"/>
        <w:jc w:val="both"/>
      </w:pPr>
      <w:r>
        <w:rPr>
          <w:rFonts w:ascii="Times New Roman"/>
          <w:b w:val="false"/>
          <w:i w:val="false"/>
          <w:color w:val="000000"/>
          <w:sz w:val="28"/>
        </w:rPr>
        <w:t>
      трансферттер түсiмi – 53 307 мың теңге;</w:t>
      </w:r>
    </w:p>
    <w:p>
      <w:pPr>
        <w:spacing w:after="0"/>
        <w:ind w:left="0"/>
        <w:jc w:val="both"/>
      </w:pPr>
      <w:r>
        <w:rPr>
          <w:rFonts w:ascii="Times New Roman"/>
          <w:b w:val="false"/>
          <w:i w:val="false"/>
          <w:color w:val="000000"/>
          <w:sz w:val="28"/>
        </w:rPr>
        <w:t>
      2) шығындар – 68 345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- 2 603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2 603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2 603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Түркістан облысы Мақтаарал аудандық мәслихатының 06.10.2021 </w:t>
      </w:r>
      <w:r>
        <w:rPr>
          <w:rFonts w:ascii="Times New Roman"/>
          <w:b w:val="false"/>
          <w:i w:val="false"/>
          <w:color w:val="000000"/>
          <w:sz w:val="28"/>
        </w:rPr>
        <w:t>№ 12-63-VII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18. 2021 жылға Жамбыл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38-қосымшаға</w:t>
      </w:r>
      <w:r>
        <w:rPr>
          <w:rFonts w:ascii="Times New Roman"/>
          <w:b w:val="false"/>
          <w:i w:val="false"/>
          <w:color w:val="000000"/>
          <w:sz w:val="28"/>
        </w:rPr>
        <w:t xml:space="preserve"> сәйкес бекітілсін.</w:t>
      </w:r>
    </w:p>
    <w:bookmarkEnd w:id="18"/>
    <w:bookmarkStart w:name="z20" w:id="19"/>
    <w:p>
      <w:pPr>
        <w:spacing w:after="0"/>
        <w:ind w:left="0"/>
        <w:jc w:val="both"/>
      </w:pPr>
      <w:r>
        <w:rPr>
          <w:rFonts w:ascii="Times New Roman"/>
          <w:b w:val="false"/>
          <w:i w:val="false"/>
          <w:color w:val="000000"/>
          <w:sz w:val="28"/>
        </w:rPr>
        <w:t>
      19. Мақтарал ауылдық округінің 2021-2023 жылдарға арналған бюджеті 31, 32 және 33-қосымшаларға сәйкес, оның ішінде 2021 жылға мынадай көлемде бекiтiлсiн:</w:t>
      </w:r>
    </w:p>
    <w:bookmarkEnd w:id="19"/>
    <w:p>
      <w:pPr>
        <w:spacing w:after="0"/>
        <w:ind w:left="0"/>
        <w:jc w:val="both"/>
      </w:pPr>
      <w:r>
        <w:rPr>
          <w:rFonts w:ascii="Times New Roman"/>
          <w:b w:val="false"/>
          <w:i w:val="false"/>
          <w:color w:val="000000"/>
          <w:sz w:val="28"/>
        </w:rPr>
        <w:t>
      1) кiрiстер – 70 256 мың теңге;</w:t>
      </w:r>
    </w:p>
    <w:p>
      <w:pPr>
        <w:spacing w:after="0"/>
        <w:ind w:left="0"/>
        <w:jc w:val="both"/>
      </w:pPr>
      <w:r>
        <w:rPr>
          <w:rFonts w:ascii="Times New Roman"/>
          <w:b w:val="false"/>
          <w:i w:val="false"/>
          <w:color w:val="000000"/>
          <w:sz w:val="28"/>
        </w:rPr>
        <w:t>
      салықтық түсiмдер – 20 525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49 731 мың теңге;</w:t>
      </w:r>
    </w:p>
    <w:p>
      <w:pPr>
        <w:spacing w:after="0"/>
        <w:ind w:left="0"/>
        <w:jc w:val="both"/>
      </w:pPr>
      <w:r>
        <w:rPr>
          <w:rFonts w:ascii="Times New Roman"/>
          <w:b w:val="false"/>
          <w:i w:val="false"/>
          <w:color w:val="000000"/>
          <w:sz w:val="28"/>
        </w:rPr>
        <w:t>
      2) шығындар – 73 428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- 3 172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3 172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3 172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Түркістан облысы Мақтаарал аудандық мәслихатының 06.10.2021 </w:t>
      </w:r>
      <w:r>
        <w:rPr>
          <w:rFonts w:ascii="Times New Roman"/>
          <w:b w:val="false"/>
          <w:i w:val="false"/>
          <w:color w:val="000000"/>
          <w:sz w:val="28"/>
        </w:rPr>
        <w:t>№ 12-63-VII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20. 2021 жылға Мақтаарал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42-қосымшаға</w:t>
      </w:r>
      <w:r>
        <w:rPr>
          <w:rFonts w:ascii="Times New Roman"/>
          <w:b w:val="false"/>
          <w:i w:val="false"/>
          <w:color w:val="000000"/>
          <w:sz w:val="28"/>
        </w:rPr>
        <w:t xml:space="preserve"> сәйкес бекітілсін.</w:t>
      </w:r>
    </w:p>
    <w:bookmarkEnd w:id="20"/>
    <w:bookmarkStart w:name="z22" w:id="21"/>
    <w:p>
      <w:pPr>
        <w:spacing w:after="0"/>
        <w:ind w:left="0"/>
        <w:jc w:val="both"/>
      </w:pPr>
      <w:r>
        <w:rPr>
          <w:rFonts w:ascii="Times New Roman"/>
          <w:b w:val="false"/>
          <w:i w:val="false"/>
          <w:color w:val="000000"/>
          <w:sz w:val="28"/>
        </w:rPr>
        <w:t>
      21. 2021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мөлшерлемелері белгіленсін.</w:t>
      </w:r>
    </w:p>
    <w:bookmarkEnd w:id="21"/>
    <w:bookmarkStart w:name="z23" w:id="22"/>
    <w:p>
      <w:pPr>
        <w:spacing w:after="0"/>
        <w:ind w:left="0"/>
        <w:jc w:val="both"/>
      </w:pPr>
      <w:r>
        <w:rPr>
          <w:rFonts w:ascii="Times New Roman"/>
          <w:b w:val="false"/>
          <w:i w:val="false"/>
          <w:color w:val="000000"/>
          <w:sz w:val="28"/>
        </w:rPr>
        <w:t>
      22. "Мақтаарал аудандық мәслихатының аппараты" мемлекеттік мекемесі Қазақстан Республикасының заңнамасында белгіленген тәртіпте:</w:t>
      </w:r>
    </w:p>
    <w:bookmarkEnd w:id="22"/>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Мақтаарал ауданының мәслихатының интернет-ресурсына орналастыруды қамтамасыз етсін.</w:t>
      </w:r>
    </w:p>
    <w:bookmarkStart w:name="z24" w:id="23"/>
    <w:p>
      <w:pPr>
        <w:spacing w:after="0"/>
        <w:ind w:left="0"/>
        <w:jc w:val="both"/>
      </w:pPr>
      <w:r>
        <w:rPr>
          <w:rFonts w:ascii="Times New Roman"/>
          <w:b w:val="false"/>
          <w:i w:val="false"/>
          <w:color w:val="000000"/>
          <w:sz w:val="28"/>
        </w:rPr>
        <w:t>
      23. Осы шешім 2021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Абилов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Достық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Мақтаарал аудандық мәслихатының 06.10.2021 </w:t>
      </w:r>
      <w:r>
        <w:rPr>
          <w:rFonts w:ascii="Times New Roman"/>
          <w:b w:val="false"/>
          <w:i w:val="false"/>
          <w:color w:val="ff0000"/>
          <w:sz w:val="28"/>
        </w:rPr>
        <w:t>№ 12-63-VII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Достық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Достық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2021 жылға Достық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А.Қалыбеков ауылдық округінің 2021 жылға арналған бюджеті</w:t>
      </w:r>
    </w:p>
    <w:p>
      <w:pPr>
        <w:spacing w:after="0"/>
        <w:ind w:left="0"/>
        <w:jc w:val="both"/>
      </w:pPr>
      <w:r>
        <w:rPr>
          <w:rFonts w:ascii="Times New Roman"/>
          <w:b w:val="false"/>
          <w:i w:val="false"/>
          <w:color w:val="ff0000"/>
          <w:sz w:val="28"/>
        </w:rPr>
        <w:t xml:space="preserve">
      Ескерту. 5-қосымша жаңа редакцияда - Түркістан облысы Мақтаарал аудандық мәслихатының 08.12.2021 </w:t>
      </w:r>
      <w:r>
        <w:rPr>
          <w:rFonts w:ascii="Times New Roman"/>
          <w:b w:val="false"/>
          <w:i w:val="false"/>
          <w:color w:val="ff0000"/>
          <w:sz w:val="28"/>
        </w:rPr>
        <w:t>№ 15-80-VII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6-қосымша</w:t>
            </w:r>
          </w:p>
        </w:tc>
      </w:tr>
    </w:tbl>
    <w:p>
      <w:pPr>
        <w:spacing w:after="0"/>
        <w:ind w:left="0"/>
        <w:jc w:val="left"/>
      </w:pPr>
      <w:r>
        <w:rPr>
          <w:rFonts w:ascii="Times New Roman"/>
          <w:b/>
          <w:i w:val="false"/>
          <w:color w:val="000000"/>
        </w:rPr>
        <w:t xml:space="preserve"> А.Қалыбеков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А.Қалыбеков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8-қосымша</w:t>
            </w:r>
          </w:p>
        </w:tc>
      </w:tr>
    </w:tbl>
    <w:p>
      <w:pPr>
        <w:spacing w:after="0"/>
        <w:ind w:left="0"/>
        <w:jc w:val="left"/>
      </w:pPr>
      <w:r>
        <w:rPr>
          <w:rFonts w:ascii="Times New Roman"/>
          <w:b/>
          <w:i w:val="false"/>
          <w:color w:val="000000"/>
        </w:rPr>
        <w:t xml:space="preserve"> 2021 жылға А.Қалыбеков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9-қосымша</w:t>
            </w:r>
          </w:p>
        </w:tc>
      </w:tr>
    </w:tbl>
    <w:p>
      <w:pPr>
        <w:spacing w:after="0"/>
        <w:ind w:left="0"/>
        <w:jc w:val="left"/>
      </w:pPr>
      <w:r>
        <w:rPr>
          <w:rFonts w:ascii="Times New Roman"/>
          <w:b/>
          <w:i w:val="false"/>
          <w:color w:val="000000"/>
        </w:rPr>
        <w:t xml:space="preserve"> Мырзакент кентінің 2021 жылға арналған бюджеті</w:t>
      </w:r>
    </w:p>
    <w:p>
      <w:pPr>
        <w:spacing w:after="0"/>
        <w:ind w:left="0"/>
        <w:jc w:val="both"/>
      </w:pPr>
      <w:r>
        <w:rPr>
          <w:rFonts w:ascii="Times New Roman"/>
          <w:b w:val="false"/>
          <w:i w:val="false"/>
          <w:color w:val="ff0000"/>
          <w:sz w:val="28"/>
        </w:rPr>
        <w:t xml:space="preserve">
      Ескерту. 9-қосымша жаңа редакцияда - Түркістан облысы Мақтаарал аудандық мәслихатының 08.12.2021 </w:t>
      </w:r>
      <w:r>
        <w:rPr>
          <w:rFonts w:ascii="Times New Roman"/>
          <w:b w:val="false"/>
          <w:i w:val="false"/>
          <w:color w:val="ff0000"/>
          <w:sz w:val="28"/>
        </w:rPr>
        <w:t>№ 15-80-VII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Мырзакент кентінің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11-қосымша</w:t>
            </w:r>
          </w:p>
        </w:tc>
      </w:tr>
    </w:tbl>
    <w:p>
      <w:pPr>
        <w:spacing w:after="0"/>
        <w:ind w:left="0"/>
        <w:jc w:val="left"/>
      </w:pPr>
      <w:r>
        <w:rPr>
          <w:rFonts w:ascii="Times New Roman"/>
          <w:b/>
          <w:i w:val="false"/>
          <w:color w:val="000000"/>
        </w:rPr>
        <w:t xml:space="preserve"> Мырзакент кентінің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12-қосымша</w:t>
            </w:r>
          </w:p>
        </w:tc>
      </w:tr>
    </w:tbl>
    <w:p>
      <w:pPr>
        <w:spacing w:after="0"/>
        <w:ind w:left="0"/>
        <w:jc w:val="left"/>
      </w:pPr>
      <w:r>
        <w:rPr>
          <w:rFonts w:ascii="Times New Roman"/>
          <w:b/>
          <w:i w:val="false"/>
          <w:color w:val="000000"/>
        </w:rPr>
        <w:t xml:space="preserve"> Еңбекші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12-қосымша жаңа редакцияда - Түркістан облысы Мақтаарал аудандық мәслихатының 08.12.2021 </w:t>
      </w:r>
      <w:r>
        <w:rPr>
          <w:rFonts w:ascii="Times New Roman"/>
          <w:b w:val="false"/>
          <w:i w:val="false"/>
          <w:color w:val="ff0000"/>
          <w:sz w:val="28"/>
        </w:rPr>
        <w:t>№ 15-80-VII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Еңбекші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14-қосымша</w:t>
            </w:r>
          </w:p>
        </w:tc>
      </w:tr>
    </w:tbl>
    <w:p>
      <w:pPr>
        <w:spacing w:after="0"/>
        <w:ind w:left="0"/>
        <w:jc w:val="left"/>
      </w:pPr>
      <w:r>
        <w:rPr>
          <w:rFonts w:ascii="Times New Roman"/>
          <w:b/>
          <w:i w:val="false"/>
          <w:color w:val="000000"/>
        </w:rPr>
        <w:t xml:space="preserve"> Еңбекші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15-қосымша</w:t>
            </w:r>
          </w:p>
        </w:tc>
      </w:tr>
    </w:tbl>
    <w:p>
      <w:pPr>
        <w:spacing w:after="0"/>
        <w:ind w:left="0"/>
        <w:jc w:val="left"/>
      </w:pPr>
      <w:r>
        <w:rPr>
          <w:rFonts w:ascii="Times New Roman"/>
          <w:b/>
          <w:i w:val="false"/>
          <w:color w:val="000000"/>
        </w:rPr>
        <w:t xml:space="preserve"> 2021 жылға Еңбекші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Жаңажол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Мақтаарал аудандық мәслихатының 08.12.2021 </w:t>
      </w:r>
      <w:r>
        <w:rPr>
          <w:rFonts w:ascii="Times New Roman"/>
          <w:b w:val="false"/>
          <w:i w:val="false"/>
          <w:color w:val="ff0000"/>
          <w:sz w:val="28"/>
        </w:rPr>
        <w:t>№ 15-80-VII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17-қосымша</w:t>
            </w:r>
          </w:p>
        </w:tc>
      </w:tr>
    </w:tbl>
    <w:p>
      <w:pPr>
        <w:spacing w:after="0"/>
        <w:ind w:left="0"/>
        <w:jc w:val="left"/>
      </w:pPr>
      <w:r>
        <w:rPr>
          <w:rFonts w:ascii="Times New Roman"/>
          <w:b/>
          <w:i w:val="false"/>
          <w:color w:val="000000"/>
        </w:rPr>
        <w:t xml:space="preserve"> Жаңажол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18-қосымша</w:t>
            </w:r>
          </w:p>
        </w:tc>
      </w:tr>
    </w:tbl>
    <w:p>
      <w:pPr>
        <w:spacing w:after="0"/>
        <w:ind w:left="0"/>
        <w:jc w:val="left"/>
      </w:pPr>
      <w:r>
        <w:rPr>
          <w:rFonts w:ascii="Times New Roman"/>
          <w:b/>
          <w:i w:val="false"/>
          <w:color w:val="000000"/>
        </w:rPr>
        <w:t xml:space="preserve"> Жаңажол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2021 жылға Жаңа жол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20-қосымша</w:t>
            </w:r>
          </w:p>
        </w:tc>
      </w:tr>
    </w:tbl>
    <w:p>
      <w:pPr>
        <w:spacing w:after="0"/>
        <w:ind w:left="0"/>
        <w:jc w:val="left"/>
      </w:pPr>
      <w:r>
        <w:rPr>
          <w:rFonts w:ascii="Times New Roman"/>
          <w:b/>
          <w:i w:val="false"/>
          <w:color w:val="000000"/>
        </w:rPr>
        <w:t xml:space="preserve"> Иіржар ауылдық округінің 2021 жылға арналған бюджеті</w:t>
      </w:r>
    </w:p>
    <w:p>
      <w:pPr>
        <w:spacing w:after="0"/>
        <w:ind w:left="0"/>
        <w:jc w:val="both"/>
      </w:pPr>
      <w:r>
        <w:rPr>
          <w:rFonts w:ascii="Times New Roman"/>
          <w:b w:val="false"/>
          <w:i w:val="false"/>
          <w:color w:val="ff0000"/>
          <w:sz w:val="28"/>
        </w:rPr>
        <w:t xml:space="preserve">
      Ескерту. 20-қосымша жаңа редакцияда - Түркістан облысы Мақтаарал аудандық мәслихатының 08.12.2021 </w:t>
      </w:r>
      <w:r>
        <w:rPr>
          <w:rFonts w:ascii="Times New Roman"/>
          <w:b w:val="false"/>
          <w:i w:val="false"/>
          <w:color w:val="ff0000"/>
          <w:sz w:val="28"/>
        </w:rPr>
        <w:t>№ 15-80-VII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21-қосымша</w:t>
            </w:r>
          </w:p>
        </w:tc>
      </w:tr>
    </w:tbl>
    <w:p>
      <w:pPr>
        <w:spacing w:after="0"/>
        <w:ind w:left="0"/>
        <w:jc w:val="left"/>
      </w:pPr>
      <w:r>
        <w:rPr>
          <w:rFonts w:ascii="Times New Roman"/>
          <w:b/>
          <w:i w:val="false"/>
          <w:color w:val="000000"/>
        </w:rPr>
        <w:t xml:space="preserve"> Иіржар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Иіржар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23-қосымша</w:t>
            </w:r>
          </w:p>
        </w:tc>
      </w:tr>
    </w:tbl>
    <w:p>
      <w:pPr>
        <w:spacing w:after="0"/>
        <w:ind w:left="0"/>
        <w:jc w:val="left"/>
      </w:pPr>
      <w:r>
        <w:rPr>
          <w:rFonts w:ascii="Times New Roman"/>
          <w:b/>
          <w:i w:val="false"/>
          <w:color w:val="000000"/>
        </w:rPr>
        <w:t xml:space="preserve"> 2021 жылға Иіржар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24-қосымша</w:t>
            </w:r>
          </w:p>
        </w:tc>
      </w:tr>
    </w:tbl>
    <w:p>
      <w:pPr>
        <w:spacing w:after="0"/>
        <w:ind w:left="0"/>
        <w:jc w:val="left"/>
      </w:pPr>
      <w:r>
        <w:rPr>
          <w:rFonts w:ascii="Times New Roman"/>
          <w:b/>
          <w:i w:val="false"/>
          <w:color w:val="000000"/>
        </w:rPr>
        <w:t xml:space="preserve"> Ж.Нұрлыбаев ауылдық округінің 2021 жылға арналған бюджеті</w:t>
      </w:r>
    </w:p>
    <w:p>
      <w:pPr>
        <w:spacing w:after="0"/>
        <w:ind w:left="0"/>
        <w:jc w:val="both"/>
      </w:pPr>
      <w:r>
        <w:rPr>
          <w:rFonts w:ascii="Times New Roman"/>
          <w:b w:val="false"/>
          <w:i w:val="false"/>
          <w:color w:val="ff0000"/>
          <w:sz w:val="28"/>
        </w:rPr>
        <w:t xml:space="preserve">
      Ескерту. 24-қосымша жаңа редакцияда - Түркістан облысы Мақтаарал аудандық мәслихатының 08.12.2021 </w:t>
      </w:r>
      <w:r>
        <w:rPr>
          <w:rFonts w:ascii="Times New Roman"/>
          <w:b w:val="false"/>
          <w:i w:val="false"/>
          <w:color w:val="ff0000"/>
          <w:sz w:val="28"/>
        </w:rPr>
        <w:t>№ 15-80-VII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Ж.Нұрлыбаев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26-қосымша</w:t>
            </w:r>
          </w:p>
        </w:tc>
      </w:tr>
    </w:tbl>
    <w:p>
      <w:pPr>
        <w:spacing w:after="0"/>
        <w:ind w:left="0"/>
        <w:jc w:val="left"/>
      </w:pPr>
      <w:r>
        <w:rPr>
          <w:rFonts w:ascii="Times New Roman"/>
          <w:b/>
          <w:i w:val="false"/>
          <w:color w:val="000000"/>
        </w:rPr>
        <w:t xml:space="preserve"> Ж.Нұрлыбаев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27-қосымша</w:t>
            </w:r>
          </w:p>
        </w:tc>
      </w:tr>
    </w:tbl>
    <w:p>
      <w:pPr>
        <w:spacing w:after="0"/>
        <w:ind w:left="0"/>
        <w:jc w:val="left"/>
      </w:pPr>
      <w:r>
        <w:rPr>
          <w:rFonts w:ascii="Times New Roman"/>
          <w:b/>
          <w:i w:val="false"/>
          <w:color w:val="000000"/>
        </w:rPr>
        <w:t xml:space="preserve"> 2021 жылға Ж.Нұрлыбаев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Атакент кентінің 2021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Мақтаарал аудандық мәслихатының 08.12.2021 </w:t>
      </w:r>
      <w:r>
        <w:rPr>
          <w:rFonts w:ascii="Times New Roman"/>
          <w:b w:val="false"/>
          <w:i w:val="false"/>
          <w:color w:val="ff0000"/>
          <w:sz w:val="28"/>
        </w:rPr>
        <w:t>№ 15-80-VII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29-қосымша</w:t>
            </w:r>
          </w:p>
        </w:tc>
      </w:tr>
    </w:tbl>
    <w:p>
      <w:pPr>
        <w:spacing w:after="0"/>
        <w:ind w:left="0"/>
        <w:jc w:val="left"/>
      </w:pPr>
      <w:r>
        <w:rPr>
          <w:rFonts w:ascii="Times New Roman"/>
          <w:b/>
          <w:i w:val="false"/>
          <w:color w:val="000000"/>
        </w:rPr>
        <w:t xml:space="preserve"> Атакент кентінің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30-қосымша</w:t>
            </w:r>
          </w:p>
        </w:tc>
      </w:tr>
    </w:tbl>
    <w:p>
      <w:pPr>
        <w:spacing w:after="0"/>
        <w:ind w:left="0"/>
        <w:jc w:val="left"/>
      </w:pPr>
      <w:r>
        <w:rPr>
          <w:rFonts w:ascii="Times New Roman"/>
          <w:b/>
          <w:i w:val="false"/>
          <w:color w:val="000000"/>
        </w:rPr>
        <w:t xml:space="preserve"> Атакент кентінің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Бірлік ауылдық округінің 2021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Мақтаарал аудандық мәслихатының 08.12.2021 </w:t>
      </w:r>
      <w:r>
        <w:rPr>
          <w:rFonts w:ascii="Times New Roman"/>
          <w:b w:val="false"/>
          <w:i w:val="false"/>
          <w:color w:val="ff0000"/>
          <w:sz w:val="28"/>
        </w:rPr>
        <w:t>№ 15-80-VII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32-қосымша</w:t>
            </w:r>
          </w:p>
        </w:tc>
      </w:tr>
    </w:tbl>
    <w:p>
      <w:pPr>
        <w:spacing w:after="0"/>
        <w:ind w:left="0"/>
        <w:jc w:val="left"/>
      </w:pPr>
      <w:r>
        <w:rPr>
          <w:rFonts w:ascii="Times New Roman"/>
          <w:b/>
          <w:i w:val="false"/>
          <w:color w:val="000000"/>
        </w:rPr>
        <w:t xml:space="preserve"> Бірлік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33-қосымша</w:t>
            </w:r>
          </w:p>
        </w:tc>
      </w:tr>
    </w:tbl>
    <w:p>
      <w:pPr>
        <w:spacing w:after="0"/>
        <w:ind w:left="0"/>
        <w:jc w:val="left"/>
      </w:pPr>
      <w:r>
        <w:rPr>
          <w:rFonts w:ascii="Times New Roman"/>
          <w:b/>
          <w:i w:val="false"/>
          <w:color w:val="000000"/>
        </w:rPr>
        <w:t xml:space="preserve"> Бірлік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34-қосымша</w:t>
            </w:r>
          </w:p>
        </w:tc>
      </w:tr>
    </w:tbl>
    <w:p>
      <w:pPr>
        <w:spacing w:after="0"/>
        <w:ind w:left="0"/>
        <w:jc w:val="left"/>
      </w:pPr>
      <w:r>
        <w:rPr>
          <w:rFonts w:ascii="Times New Roman"/>
          <w:b/>
          <w:i w:val="false"/>
          <w:color w:val="000000"/>
        </w:rPr>
        <w:t xml:space="preserve"> 2021 жылға Бірлік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35-қосымша</w:t>
            </w:r>
          </w:p>
        </w:tc>
      </w:tr>
    </w:tbl>
    <w:p>
      <w:pPr>
        <w:spacing w:after="0"/>
        <w:ind w:left="0"/>
        <w:jc w:val="left"/>
      </w:pPr>
      <w:r>
        <w:rPr>
          <w:rFonts w:ascii="Times New Roman"/>
          <w:b/>
          <w:i w:val="false"/>
          <w:color w:val="000000"/>
        </w:rPr>
        <w:t xml:space="preserve"> Жамбыл ауылдық округінің 2021 жылға арналған бюджеті</w:t>
      </w:r>
    </w:p>
    <w:p>
      <w:pPr>
        <w:spacing w:after="0"/>
        <w:ind w:left="0"/>
        <w:jc w:val="both"/>
      </w:pPr>
      <w:r>
        <w:rPr>
          <w:rFonts w:ascii="Times New Roman"/>
          <w:b w:val="false"/>
          <w:i w:val="false"/>
          <w:color w:val="ff0000"/>
          <w:sz w:val="28"/>
        </w:rPr>
        <w:t xml:space="preserve">
      Ескерту. 35-қосымша жаңа редакцияда - Түркістан облысы Мақтаарал аудандық мәслихатының 06.10.2021 </w:t>
      </w:r>
      <w:r>
        <w:rPr>
          <w:rFonts w:ascii="Times New Roman"/>
          <w:b w:val="false"/>
          <w:i w:val="false"/>
          <w:color w:val="ff0000"/>
          <w:sz w:val="28"/>
        </w:rPr>
        <w:t>№ 12-63-VII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36-қосымша</w:t>
            </w:r>
          </w:p>
        </w:tc>
      </w:tr>
    </w:tbl>
    <w:p>
      <w:pPr>
        <w:spacing w:after="0"/>
        <w:ind w:left="0"/>
        <w:jc w:val="left"/>
      </w:pPr>
      <w:r>
        <w:rPr>
          <w:rFonts w:ascii="Times New Roman"/>
          <w:b/>
          <w:i w:val="false"/>
          <w:color w:val="000000"/>
        </w:rPr>
        <w:t xml:space="preserve"> Жамбыл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37-қосымша</w:t>
            </w:r>
          </w:p>
        </w:tc>
      </w:tr>
    </w:tbl>
    <w:p>
      <w:pPr>
        <w:spacing w:after="0"/>
        <w:ind w:left="0"/>
        <w:jc w:val="left"/>
      </w:pPr>
      <w:r>
        <w:rPr>
          <w:rFonts w:ascii="Times New Roman"/>
          <w:b/>
          <w:i w:val="false"/>
          <w:color w:val="000000"/>
        </w:rPr>
        <w:t xml:space="preserve"> Жамбыл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38-қосымша</w:t>
            </w:r>
          </w:p>
        </w:tc>
      </w:tr>
    </w:tbl>
    <w:p>
      <w:pPr>
        <w:spacing w:after="0"/>
        <w:ind w:left="0"/>
        <w:jc w:val="left"/>
      </w:pPr>
      <w:r>
        <w:rPr>
          <w:rFonts w:ascii="Times New Roman"/>
          <w:b/>
          <w:i w:val="false"/>
          <w:color w:val="000000"/>
        </w:rPr>
        <w:t xml:space="preserve"> 2021 жылға Жамбыл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39-қосымша</w:t>
            </w:r>
          </w:p>
        </w:tc>
      </w:tr>
    </w:tbl>
    <w:p>
      <w:pPr>
        <w:spacing w:after="0"/>
        <w:ind w:left="0"/>
        <w:jc w:val="left"/>
      </w:pPr>
      <w:r>
        <w:rPr>
          <w:rFonts w:ascii="Times New Roman"/>
          <w:b/>
          <w:i w:val="false"/>
          <w:color w:val="000000"/>
        </w:rPr>
        <w:t xml:space="preserve"> Мақтарал ауылдық округінің 2021 жылға арналған бюджеті</w:t>
      </w:r>
    </w:p>
    <w:p>
      <w:pPr>
        <w:spacing w:after="0"/>
        <w:ind w:left="0"/>
        <w:jc w:val="both"/>
      </w:pPr>
      <w:r>
        <w:rPr>
          <w:rFonts w:ascii="Times New Roman"/>
          <w:b w:val="false"/>
          <w:i w:val="false"/>
          <w:color w:val="ff0000"/>
          <w:sz w:val="28"/>
        </w:rPr>
        <w:t xml:space="preserve">
      Ескерту. 39-қосымша жаңа редакцияда - Түркістан облысы Мақтаарал аудандық мәслихатының 06.10.2021 </w:t>
      </w:r>
      <w:r>
        <w:rPr>
          <w:rFonts w:ascii="Times New Roman"/>
          <w:b w:val="false"/>
          <w:i w:val="false"/>
          <w:color w:val="ff0000"/>
          <w:sz w:val="28"/>
        </w:rPr>
        <w:t>№ 12-63-VII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40-қосымша</w:t>
            </w:r>
          </w:p>
        </w:tc>
      </w:tr>
    </w:tbl>
    <w:p>
      <w:pPr>
        <w:spacing w:after="0"/>
        <w:ind w:left="0"/>
        <w:jc w:val="left"/>
      </w:pPr>
      <w:r>
        <w:rPr>
          <w:rFonts w:ascii="Times New Roman"/>
          <w:b/>
          <w:i w:val="false"/>
          <w:color w:val="000000"/>
        </w:rPr>
        <w:t xml:space="preserve"> Мақтаарал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41-қосымша</w:t>
            </w:r>
          </w:p>
        </w:tc>
      </w:tr>
    </w:tbl>
    <w:p>
      <w:pPr>
        <w:spacing w:after="0"/>
        <w:ind w:left="0"/>
        <w:jc w:val="left"/>
      </w:pPr>
      <w:r>
        <w:rPr>
          <w:rFonts w:ascii="Times New Roman"/>
          <w:b/>
          <w:i w:val="false"/>
          <w:color w:val="000000"/>
        </w:rPr>
        <w:t xml:space="preserve"> Мақтаарал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76-463-VI</w:t>
            </w:r>
            <w:r>
              <w:br/>
            </w:r>
            <w:r>
              <w:rPr>
                <w:rFonts w:ascii="Times New Roman"/>
                <w:b w:val="false"/>
                <w:i w:val="false"/>
                <w:color w:val="000000"/>
                <w:sz w:val="20"/>
              </w:rPr>
              <w:t>шешіміне 42-қосымша</w:t>
            </w:r>
          </w:p>
        </w:tc>
      </w:tr>
    </w:tbl>
    <w:p>
      <w:pPr>
        <w:spacing w:after="0"/>
        <w:ind w:left="0"/>
        <w:jc w:val="left"/>
      </w:pPr>
      <w:r>
        <w:rPr>
          <w:rFonts w:ascii="Times New Roman"/>
          <w:b/>
          <w:i w:val="false"/>
          <w:color w:val="000000"/>
        </w:rPr>
        <w:t xml:space="preserve"> 2021 жылға Мақтаарал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