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a2cd7" w14:textId="c1a2c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көтерме жәрдемақы және тұрғын үй сатып алу немесе салу үшін бюджеттік кредит беру туралы</w:t>
      </w:r>
    </w:p>
    <w:p>
      <w:pPr>
        <w:spacing w:after="0"/>
        <w:ind w:left="0"/>
        <w:jc w:val="both"/>
      </w:pPr>
      <w:r>
        <w:rPr>
          <w:rFonts w:ascii="Times New Roman"/>
          <w:b w:val="false"/>
          <w:i w:val="false"/>
          <w:color w:val="000000"/>
          <w:sz w:val="28"/>
        </w:rPr>
        <w:t>Түркістан облысы Ордабасы аудандық мәслихатының 2020 жылғы 28 қаңтардағы № 56/2 шешiмi. Түркістан облысының Әдiлет департаментiнде 2020 жылғы 7 ақпанда № 5407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тармақ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қағидаларының </w:t>
      </w:r>
      <w:r>
        <w:rPr>
          <w:rFonts w:ascii="Times New Roman"/>
          <w:b w:val="false"/>
          <w:i w:val="false"/>
          <w:color w:val="000000"/>
          <w:sz w:val="28"/>
        </w:rPr>
        <w:t>4 тармағына</w:t>
      </w:r>
      <w:r>
        <w:rPr>
          <w:rFonts w:ascii="Times New Roman"/>
          <w:b w:val="false"/>
          <w:i w:val="false"/>
          <w:color w:val="000000"/>
          <w:sz w:val="28"/>
        </w:rPr>
        <w:t>, Нормативтік құқықтық актілерді мемлекеттік тіркеу тізілімінде № 9946 тіркелген және аудан әкімінің 2020 жылғы 22 қаңтардағы № 300 мәлiмдемесiне сәйкес, Ордабасы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Ордабасы ауданының ауылдық елді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қажеттілікті ескере отырып, 2020 жылға арналған аудан бюджетінде қарастырылған сома көлемінде келесі әлеуметтік қолдау шаралары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"Ордабасы ауданының мәслихат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жарияланғаннан кейін Ордабасы ауданының мәслихатының интернет-ресурсына орналастыруды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Абжалов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Садвахасов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