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021" w14:textId="e87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жекелеген елді мекендердің шекараларын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Ордабасы ауданы әкімдігінің 2019 жылғы 31 желтоқсандағы № 605 қаулысы және Түркістан облысы Ордабасы аудандық мәслихатының 2020 жылғы 28 ақпандағы № 57/3 шешімі. Түркістан облысының Әділет департаментіне 2020 жылғы 10 наурызда № 5473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Ордабасы ауданының әкімдігі ҚАУЛЫ ЕТЕДІ және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жер қатынастар бөлімі және Ордабасы аудандық сәулет және қала құрылысы бөлімдерінің бірлескен ұсынысына сәйкес жекелеген елді мекен шекараларына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101,0 гектар жер учаскесі елді мекеннің шегіне енгізіле отырып, Қажымұқан ауыл округі Темірлан елді мекенінің жалпы ауданы 1155,0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149,0 гектар жер учаскесі елді мекеннің шегіне енгізіле отырып, Қажымұқан ауыл округі Қажымұқан елді мекенінің жалпы ауданы 268,4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7,0 гектар жер учаскесі елді мекеннің шегіне енгізіле отырып, Бадам ауыл округі Мамыр елді мекенінің жалпы ауданы 93,6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101,0 гектар жер учаскесі елді мекеннің шегіне енгізіле отырып, Бадам ауыл округі Ордабасы елді мекенінің жалпы ауданы 182,0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10,1 гектар жер учаскесі елді мекеннің шегіне енгізіле отырып, Бадам ауыл округі Қарабастау елді мекенінің жалпы ауданы 42,85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59,0 гектар жер учаскесі елді мекеннің шегіне енгізіле отырып, Бөген ауыл округі Бөген елді мекенінің жалпы ауданы 345,0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33,0 гектар жер учаскесі елді мекеннің шегіне енгізіле отырып, Бөржар ауыл округі Теспе елді мекенінің жалпы ауданы 123,0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23,6 гектар жер учаскесі елді мекеннің шегіне енгізіле отырып, Бөржар ауыл округі Қайнар елді мекенінің жалпы ауданы 210,0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15,0 гектар жер учаскесі елді мекеннің шегіне енгізіле отырып, Жеңіс ауыл округі Жеңіс елді мекенінің жалпы ауданы 207,2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15,5 гектар жер учаскесі елді мекеннің шегіне енгізіле отырып, Қараспан ауыл округі Төреарық елді мекенінің жалпы ауданы 133,8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12,0 гектар жер учаскесі елді мекеннің шегіне енгізіле отырып, Қараспан ауыл округі Батыр ата елді мекенінің жалпы ауданы 118,7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22,0 гектар жер учаскесі елді мекеннің шегіне енгізіле отырып, Қараспан ауыл округі Берген елді мекенінің жалпы ауданы 135,4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6,8 гектар жер учаскесі елді мекеннің шегіне енгізіле отырып, Қараспан ауыл округі Мәдениет елді мекенінің жалпы ауданы 73,18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7,8 гектар жер учаскесі елді мекеннің шегіне енгізіле отырып, Қараспан ауыл округі Ақжол елді мекенінің жалпы ауданы 108,65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19,0 гектар жер учаскесі елді мекеннің шегіне енгізіле отырып, Төрткөл ауыл округі Елшібек батыр елді мекенінің жалпы ауданы 102,06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17,0 гектар жер учаскесі елді мекеннің шегіне енгізіле отырып, Төрткөл ауыл округі Жайылма елді мекенінің жалпы ауданы 25,65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8,5 гектар жер учаскесі елді мекеннің шегіне енгізіле отырып, Төрткөл ауыл округі Спатаев елді мекенінің жалпы ауданы 105,33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24,0 гектар жер учаскесі елді мекеннің шегіне енгізіле отырып, Төрткөл ауыл округі Төрткөл елді мекенінің жалпы ауданы 457,0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16,0 гектар жер учаскесі елді мекеннің шегіне енгізіле отырып, Бөржар ауыл округі Жамбыл елді мекенінің жалпы ауданы 144,4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14,5 гектар жер учаскесі елді мекеннің шегіне енгізіле отырып, Қарақұм ауыл округі Қарақұм елді мекенінің жалпы ауданы 189,21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