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6bc0" w14:textId="8b66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ауданының мәслихатының 2019 жылғы 24 желтоқсандағы № 54/1 "2020-2022 жылдарға арналған аудандық бюджет туралы" шешіміне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2020 жылғы 10 наурыздағы № 58/1 шешiмi. Түркістан облысының Әдiлет департаментiнде 2020 жылғы 16 наурызда № 5488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21 ақпандағы № 46/490-VI "Түркістан облыстық мәслихатының 2019 жылғы 9 желтоқсандағы № 44/472-VI "2020-2022 жылдарға арналған облыстық бюджет туралы" шешіміне өзгеріс енгізу туралы" Нормативтік құқықтық актілерді мемлекеттік тіркеу тізілімінде № 5443 тіркелген </w:t>
      </w:r>
      <w:r>
        <w:rPr>
          <w:rFonts w:ascii="Times New Roman"/>
          <w:b w:val="false"/>
          <w:i w:val="false"/>
          <w:color w:val="000000"/>
          <w:sz w:val="28"/>
        </w:rPr>
        <w:t>шешміне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ауданының мәслихатының 2019 жылғы 24 желтоқсандағы № 54/1 "2020-2022 жылдарға арналған аудандық бюджет туралы" (Нормативтік құқықтық актілерді мемлекеттік тіркеу тізілімінде № 5334 тіркелген, 2020 жылы 5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Ордабасы ауданының 2020-2022 жылдарға арналған аудандық бюджеті тиісінше 1, 2 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24 371 319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1 160 104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23 187 285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24 612 099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60 700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99 412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38 712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- 301 480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301 480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99 412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38 712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240 780 мың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"Ордабасы ауданының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Ордабасы ауданының мәслихатының интернет-ресурсына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1050"/>
        <w:gridCol w:w="1188"/>
        <w:gridCol w:w="5806"/>
        <w:gridCol w:w="27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24 371 319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1 160 104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367 362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337 358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23 187 285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23 179 785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24 612 099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142 080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257 239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16 828 721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1 732 108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1 732 108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1 732 108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13 940 603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13 140 014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13 007 002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800 589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800 589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1 156 010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1 156 010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353 295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749 618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қамтамасыздандыру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2 096 031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1 462 004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1 458 155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1 457 675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75-жылдығына арналған мерекелік іс-шараларды өткізу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209 683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86 391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1 841 470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696 430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161 606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534 824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440 856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246 089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246 089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151 438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898 951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898 951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157 736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741 165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 және ақпараттық кеңістік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643 205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252 919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499 656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493 443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493 443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493 443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491 722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484 722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484 722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345 802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321 298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194 999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183 549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1 210 962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1 210 962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1 210 962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1 029 965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-301 480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54/1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қорын қалыптастыруға бағытталған бюджеттік бағдарламалар бөлінісінде 2020-2022 жылдарға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1007"/>
        <w:gridCol w:w="2123"/>
        <w:gridCol w:w="2123"/>
        <w:gridCol w:w="54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