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3150d" w14:textId="b4315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"Әлеуметтiк көмек көрсетудiң, оның мөлшерлерiн белгiлеудiң және мұқтаж азаматтардың жекелеген санаттарының тiзбесiн айқындаудың қағидасын бекiту туралы" Ордабасы аудандық мәслихатының 2020 жылғы 10 наурыздағы № 58/2 шешiмiне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Ордабасы аудандық мәслихатының 2020 жылғы 23 маусымдағы № 65/17 шешiмi. Түркістан облысының Әдiлет департаментiнде 2020 жылғы 14 шілдеде № 5708 болып тіркелді. Күші жойылды - Түркістан облысы Ордабасы аудандық мәслихатының 2023 жылғы 2 қарашадағы № 8/3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Ордабасы аудандық мәслихатының 02.11.2023 № 8/3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6 бабының </w:t>
      </w:r>
      <w:r>
        <w:rPr>
          <w:rFonts w:ascii="Times New Roman"/>
          <w:b w:val="false"/>
          <w:i w:val="false"/>
          <w:color w:val="000000"/>
          <w:sz w:val="28"/>
        </w:rPr>
        <w:t>2-3 тармағына</w:t>
      </w:r>
      <w:r>
        <w:rPr>
          <w:rFonts w:ascii="Times New Roman"/>
          <w:b w:val="false"/>
          <w:i w:val="false"/>
          <w:color w:val="000000"/>
          <w:sz w:val="28"/>
        </w:rPr>
        <w:t>, "Құқықтық актілер туралы" Қазақстан Республикасының 2016 жылғы 6 сәуірдегі Заңының </w:t>
      </w:r>
      <w:r>
        <w:rPr>
          <w:rFonts w:ascii="Times New Roman"/>
          <w:b w:val="false"/>
          <w:i w:val="false"/>
          <w:color w:val="000000"/>
          <w:sz w:val="28"/>
        </w:rPr>
        <w:t>26 бабына</w:t>
      </w:r>
      <w:r>
        <w:rPr>
          <w:rFonts w:ascii="Times New Roman"/>
          <w:b w:val="false"/>
          <w:i w:val="false"/>
          <w:color w:val="000000"/>
          <w:sz w:val="28"/>
        </w:rPr>
        <w:t>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2003 жылғы 21 мамырдағы № 504 </w:t>
      </w:r>
      <w:r>
        <w:rPr>
          <w:rFonts w:ascii="Times New Roman"/>
          <w:b w:val="false"/>
          <w:i w:val="false"/>
          <w:color w:val="000000"/>
          <w:sz w:val="28"/>
        </w:rPr>
        <w:t>қаулысына</w:t>
      </w:r>
      <w:r>
        <w:rPr>
          <w:rFonts w:ascii="Times New Roman"/>
          <w:b w:val="false"/>
          <w:i w:val="false"/>
          <w:color w:val="000000"/>
          <w:sz w:val="28"/>
        </w:rPr>
        <w:t> сәйкес, Ордабасы ауданының мәслихаты ШЕШІМ ҚАБЫЛДАДЫ:</w:t>
      </w:r>
    </w:p>
    <w:bookmarkStart w:name="z2" w:id="1"/>
    <w:p>
      <w:pPr>
        <w:spacing w:after="0"/>
        <w:ind w:left="0"/>
        <w:jc w:val="both"/>
      </w:pPr>
      <w:r>
        <w:rPr>
          <w:rFonts w:ascii="Times New Roman"/>
          <w:b w:val="false"/>
          <w:i w:val="false"/>
          <w:color w:val="000000"/>
          <w:sz w:val="28"/>
        </w:rPr>
        <w:t xml:space="preserve">
      1. "Әлеуметтiк көмек көрсетудiң, оның мөлшерлерiн белгiлеудiң және мұқтаж азаматтардың жекелеген санаттарының тiзбесiн айқындаудың қағидасын бекiту туралы" Ордабасы аудандық мәслихатының 2020 жылғы 10 наурыздағы № 58/2 </w:t>
      </w:r>
      <w:r>
        <w:rPr>
          <w:rFonts w:ascii="Times New Roman"/>
          <w:b w:val="false"/>
          <w:i w:val="false"/>
          <w:color w:val="000000"/>
          <w:sz w:val="28"/>
        </w:rPr>
        <w:t>шешiмiне</w:t>
      </w:r>
      <w:r>
        <w:rPr>
          <w:rFonts w:ascii="Times New Roman"/>
          <w:b w:val="false"/>
          <w:i w:val="false"/>
          <w:color w:val="000000"/>
          <w:sz w:val="28"/>
        </w:rPr>
        <w:t xml:space="preserve"> (Нормативтік құқықтық актілерді мемлекеттік тіркеу тізілімінде № 5520 болып тіркелген, 2020 жылдың 01 сәуірінде Қазақстан Республикасы электрондық түрдегі нормативтік құқықтық актілерінің эталондық бақылау банкінде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преамбуласында</w:t>
      </w:r>
      <w:r>
        <w:rPr>
          <w:rFonts w:ascii="Times New Roman"/>
          <w:b w:val="false"/>
          <w:i w:val="false"/>
          <w:color w:val="000000"/>
          <w:sz w:val="28"/>
        </w:rPr>
        <w:t xml:space="preserve">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Заңына" деген сөздер "Ардагерлер туралы" Қазақстан Республикасының 2020 жылғы 6 мамырдағы </w:t>
      </w:r>
      <w:r>
        <w:rPr>
          <w:rFonts w:ascii="Times New Roman"/>
          <w:b w:val="false"/>
          <w:i w:val="false"/>
          <w:color w:val="000000"/>
          <w:sz w:val="28"/>
        </w:rPr>
        <w:t>Заңына</w:t>
      </w:r>
      <w:r>
        <w:rPr>
          <w:rFonts w:ascii="Times New Roman"/>
          <w:b w:val="false"/>
          <w:i w:val="false"/>
          <w:color w:val="000000"/>
          <w:sz w:val="28"/>
        </w:rPr>
        <w:t>" деген сөздермен ауыстырылсын.</w:t>
      </w:r>
    </w:p>
    <w:bookmarkEnd w:id="2"/>
    <w:bookmarkStart w:name="z4" w:id="3"/>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5-тармағындағы</w:t>
      </w:r>
      <w:r>
        <w:rPr>
          <w:rFonts w:ascii="Times New Roman"/>
          <w:b w:val="false"/>
          <w:i w:val="false"/>
          <w:color w:val="000000"/>
          <w:sz w:val="28"/>
        </w:rPr>
        <w:t xml:space="preserve">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20-бабында деген сөздер "Ардагерлер туралы" Қазақстан Республикасының 2020 жылғы 6 мамырдағы </w:t>
      </w:r>
      <w:r>
        <w:rPr>
          <w:rFonts w:ascii="Times New Roman"/>
          <w:b w:val="false"/>
          <w:i w:val="false"/>
          <w:color w:val="000000"/>
          <w:sz w:val="28"/>
        </w:rPr>
        <w:t>Заңында</w:t>
      </w:r>
      <w:r>
        <w:rPr>
          <w:rFonts w:ascii="Times New Roman"/>
          <w:b w:val="false"/>
          <w:i w:val="false"/>
          <w:color w:val="000000"/>
          <w:sz w:val="28"/>
        </w:rPr>
        <w:t>" деген сөздермен ауыстырылсын.</w:t>
      </w:r>
    </w:p>
    <w:bookmarkStart w:name="z6" w:id="4"/>
    <w:p>
      <w:pPr>
        <w:spacing w:after="0"/>
        <w:ind w:left="0"/>
        <w:jc w:val="both"/>
      </w:pPr>
      <w:r>
        <w:rPr>
          <w:rFonts w:ascii="Times New Roman"/>
          <w:b w:val="false"/>
          <w:i w:val="false"/>
          <w:color w:val="000000"/>
          <w:sz w:val="28"/>
        </w:rPr>
        <w:t>
      2. "Ордабасы ауданының мәслихат аппараты" мемлекеттік мекемесі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жариялағаннан кейін Ордабасы аудандық мәслихатының интернет-ресурсында орналастыруды қамтамасыз етсін.</w:t>
      </w:r>
    </w:p>
    <w:bookmarkStart w:name="z7"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Раймбеков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Садвахасов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