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f43d" w14:textId="d69f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 әкімдігінің 16 сәуір 2018 жылғы № 74 "Отырар ауданының аудандық маңызы бар жалпыға ортақ пайдаланылатын автомобиль жолдарының тізбесін, атаулары мен индекстерін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ауданы әкімдігінің 2020 жылғы 17 ақпандағы № 39 қаулысы. Түркістан облысының Әділет департаментінде 2020 жылғы 18 ақпанда № 5431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жолдары туралы" Қазақстан Республикасының 2001 жылғы 17 шілдедегі Заңының 3 бабының </w:t>
      </w:r>
      <w:r>
        <w:rPr>
          <w:rFonts w:ascii="Times New Roman"/>
          <w:b w:val="false"/>
          <w:i w:val="false"/>
          <w:color w:val="000000"/>
          <w:sz w:val="28"/>
        </w:rPr>
        <w:t>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Отырар аудан әкімдігінің 2018 жылғы 16 сәуірдегі № 74 "Отырар ауданының аудандық маңызы бар жалпыға ортақ пайдаланылатын автомобиль жолдарының тізбесін, атаулары мен индекстерін бекіту туралы" (Нормативтік құқықтық актілерді мемлекеттік тіркеу тізілімінде № 4574 болып тіркелген, 2018 жылғы 4 мамырда "Отырар алқабы" газетінде және 2018 жылғы 18 мамырда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"Отырар ауданы әкімінің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осы қаулының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осы қаулының Отырар ауданы әкімдігінің интернет-ресурсында орналастырылуын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Т.Елекеевке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акімі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"Түркістан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көлігі және автомобиль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жолдары басқармасы"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басшысы____________Р.Ибрагимов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 "___"__________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Жалпыға ортақ пайдаланылатын аудандық маңызы бар автомобиль жолдарының тізбесі, атаулары мен индекстері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2441"/>
        <w:gridCol w:w="2193"/>
        <w:gridCol w:w="3035"/>
        <w:gridCol w:w="3207"/>
      </w:tblGrid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мекен-жайы, шақырымы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шақырымы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Шәуілдір ауылының сыртқы айналма жолы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0-2,5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ауылына кіреберіс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елді мекеніне кіреберіс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Балтакөл-Үштам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0-0,65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Маяқұм-Бестам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Маяқұм ауылының сыртқы айналма жолы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0-3,1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Маяқұм-Қостерек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Шеңгелді елді мекеніне кіреберіс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0-3,2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Көксарай-Жанкел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0-12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Көксарай-Ызакөл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0-5,5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Ақтөбе-Шілік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Ш.Қалдаяқов ауылына кіреберіс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0-1,8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Бестораңғыл елді мекеніне кіреберіс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0-1,3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елді мекеніне кіреберіс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елді мекеніне кіреберіс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0-6,2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Қарақоңыр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0-0,7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Қостүйін теміржол бекеті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ауылына және М.Шойманов елді мекеніне кіреберіс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Шәуілдір-Көкмардан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0-4,3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Мыңшұқыр елді мекеніне кіреберіс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КХОR-21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Ақшоқат теміржол бекеті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КХОR-22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Ұзынқұдық теміржол бекеті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КХОR-23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Отырабат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КХОR-24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разъезд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КХОR-25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Арыстанбаб кесенесіне кіреберіс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0-4,2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КХОR-26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елді мекеніне кіреберіс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КХОR-27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Отырар қалашыққа кіреберіс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0-1,7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Отырар ауданындағы аудандық маңызы бар автомобиль жолдары бойынша барлығы: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