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055f" w14:textId="2030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2020 жылға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2020 жылғы 29 мамырдағы № 137 қаулысы. Түркістан облысының Әділет департаментінде 2020 жылғы 2 маусымда № 5638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2020 жылға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2020 жылға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2020 жылға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Пробация қызметінің есебінде тұрған адамдарды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бас бостандығынан айыру орындарынан босатылған адамдарды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 үшін жұмыс орындарының 2020 жылға квотасын белгілеуде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бөлігі 3 тармағының талаптары қатаң сақталсын.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Отырар ауданы әкімдігінің 2019 жылғы 23 мамырындағы № 187 "Отырар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5072 тіркелген, 2019 жылғы 15 тамызында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"Отырар ауданы әкімінің аппараты" мемлекеттік мекемесі Қазақстан Республикасының заңнамасында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Отырар ауданы әкімдігінің интернет-ресурсына орналастыруын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әкiмiнiң орынбасары Т.Елекеевке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акімі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мамырындағы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орындарының 2020 жылға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178"/>
        <w:gridCol w:w="1542"/>
        <w:gridCol w:w="2896"/>
        <w:gridCol w:w="1953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санынан)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"Дәуренбек Құрманбек атындағы "№ 20 колледж" мемлекеттік коммуналдық қазыналық кәсіпорыны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(0,73)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шаруашылық жүргізу құқығындағы "Отырар жылу" мемлекеттік коммуналдық кәсіпорыны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(3,4)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мамырындағы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орындарының 2020 жылға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363"/>
        <w:gridCol w:w="1541"/>
        <w:gridCol w:w="3475"/>
        <w:gridCol w:w="2928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"Отырар-Қызмет" мемлекеттік коммуналдық кәсіпорыны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(3,0)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мамырындағы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2020 жылға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003"/>
        <w:gridCol w:w="1381"/>
        <w:gridCol w:w="2293"/>
        <w:gridCol w:w="4968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 ауданы білім бөлімінің" Жамбыл атындағы мектеп лицейі" коммуналдық мемлекеттік мекемесі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(0,6)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