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5aaf" w14:textId="d935a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елді мекендердің шекараларын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әкімдігінің 2020 жылғы 1 шілдедегі № 156 бірлескен қаулысы және Түркістан облысы Отырар аудандық мәслихатының 2020 жылғы 24 маусымдағы № 56/269-VI шешімі. Түркістан облысының Әділет департаментіне 2020 жылғы 3 шілдеде № 5694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 және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12-бабының</w:t>
      </w:r>
      <w:r>
        <w:rPr>
          <w:rFonts w:ascii="Times New Roman"/>
          <w:b w:val="false"/>
          <w:i w:val="false"/>
          <w:color w:val="000000"/>
          <w:sz w:val="28"/>
        </w:rPr>
        <w:t> 3) тармақшасына сәйкес, Отырар ауданының әкімдігі ҚАУЛЫ ЕТЕДІ және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Отырар ауданының жер қатынастары бөлімі мен Отырар ауданының құрылыс, сәулет және қала құрылысы бөлімінің бірлескен ұсынысына сәйкес, шекаралары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Балтакөл ауылдық округі Ақкөл елді мекенінің шекарасына 81,90 гектар жайылымдық жер қосылып, Ақкөл елді мекенінің шекарасы 181,6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Көксарай ауылдық округі Көксарай елді мекенінің шекарасына 46,07 гектар жайылымдық жер қосылып, Көксарай елді мекенінің шекарасы 790,87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Көксарай ауылдық округі Шеңгелді елді мекенінің шекарасына 58,22 гектар жайылымдық жер қосылып, Шеңгелді елді мекенінің шекарасы 162,02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Қарақоңыр ауылдық округі Қарақоңыр елді мекенінің шекарасына 32,60 гектар жайылымдық жер қосылып, Қарақоңыр елді мекенінің шекарасы 48,1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Қарақоңыр ауылдық округі Бестораңғыл елді мекенінің шекарасына 10,34 гектар жайылымдық жер қосылып, Бестораңғыл елді мекенінің шекарасы 37,79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Қарақоңыр ауылдық округі Сырдария елді мекенінің шекарасына 9,90 гектар жайылымдық жер қосылып, Сырдария елді мекенінің шекарасы 57,3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Қарақоңыр ауылдық округі Арыс елді мекенінің шекарасына 11,66 гектар жайылымдық жер қосылып, Арыс елді мекенінің шекарасы 65,76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Қарақоңыр ауылдық округі Қостүйін елді мекенінің шекарасына 16 гектар жайылымдық жер қосылып, Қостүйін елді мекенінің шекарасы 37,6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 ауылдық округі Мыңшұңқыр елді мекенінің шекарасына 147,73 гектар жайылымдық жер қосылып, Мыңшұңқыр елді мекенінің шекарасы 309,93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Қоғам ауылдық округі Талапты елді мекенінің шекарасына 49,03 гектар жайылымдық жер қосылып, Талапты елді мекенінің шекарасы 264,87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Қоғам ауылдық округі Қоғам елді мекенінің шекарасына 106,64 гектар жайылымдық жер қосылып, Қоғам елді мекенінің шекарасы 396,74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Маяқұм ауылдық округі Бестам елді мекенінің шекарасына 31,9 гектар жайылымдық жер қосылып, Бестам елді мекенінің шекарасы 71,3 гектар болып өзгертілсін;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Талапты ауылдық округі Ынталы елді мекенінің шекарасына 38,6 гектар жайылымдық жер қосылып, Ынталы елді мекенінің шекарасы 126,9 гектар болып өзгертілсін;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біркелсен қаулы мен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біркелсен қаулы мен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біркелсен қаулы мен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