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0e96" w14:textId="7c20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 әкімдігінің 2018 жылғы 19 қарашадағы № 213 "Отырар ауданында салық салу объектісінің елдi мекенде орналасуын есепке алынатын аймаққа бөлу коэффициентiн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әкімдігінің 2020 жылғы 14 қазандағы № 209 қаулысы. Түркістан облысының Әділет департаментінде 2020 жылғы 21 қазанда № 5849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сәуiрдегi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 әкімдігінің 2018 жылғы 19 қарашадағы № 213 "Отырар ауданында салық салу объектісінің елдi мекенде орналасуын есепке алынатын аймаққа бөлу коэффициентiн бекіту туралы" (Нормативтік құқықтық актілерді мемлекеттік тіркеу тізілімінде № 4819 тіркелген, 2019 жылғы 18 қыркүйекте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"Отырар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Отырар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Р.Әлішке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Жаппарқұлов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Түркістан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департаментінің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Отырар ауданы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басқармасы"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мекемесінің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басшысы____________Н.Абилаханов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 "___"__________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