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c04a1" w14:textId="1ac04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Отырар ауданының мәслихатының 2019 жылғы 30 желтоқсандағы № 51/241-VІ "2020-2022 жылдарға арналған ауылдық округтердің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Отырар аудандық мәслихатының 2020 жылғы 18 қарашадағы № 62/289-VI шешiмi. Түркістан облысының Әдiлет департаментiнде 2020 жылғы 20 қарашада № 5902 болып тiркелдi.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109-1 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Отырар ауданының мәслихатының 2020 жылғы 5 қарашадағы № 61/286-VI "Отырар ауданының мәслихатының 2019 жылғы 24 желтоқсандағы № 50/235-VI "2020-2022 жылдарға арналған аудандық бюджет туралы" шешіміне өзгерістер енгізу туралы" (нормативтік құқықтық актілерді мемлекеттік тіркеу тізілімінде № 5878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Отырар ауданының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Отырар ауданының мәслихатының 2019 жылғы 30 желтоқсандағы № 51/241-VI "2020-2022 жылдарға арналған ауылдық округтерінің бюджеті туралы" (нормативтік құқықтық актілерді мемлекеттік тіркеу тізілімінде № 5352 тіркелген, 2020 жылғы 13 қаңтарда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Қарақоңыр ауыл округінің 2020-2022 жылдарға арналған бюджеті 1-қосымшаға сәйкес, оның ішінде 2020 жылға мынадай көлемде: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119 715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–3 462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694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115 559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120 574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859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Көксарай ауыл округінің 2020-2022 жылдарға арналған бюджеті 2-қосымшаға сәйкес, оның ішінде 2020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114 116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–5 794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108 307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116 016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-1900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1 900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Балтакөл ауыл округінің 2020-2022 жылдарға арналған бюджеті 3-қосымшаға сәйкес, оның ішінде 2020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62 151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–3 291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58 845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63 436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1 285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Талапты ауыл округінің 2020-2022 жылдарға арналған бюджеті 4-қосымшаға сәйкес, оның ішінде 2020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154 593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–4 470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149 996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156 375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-1782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1 782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Шілік ауыл округінің 2020-2022 жылдарға арналған бюджеті 5-қосымшаға сәйкес, оның ішінде 2020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74 981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7 289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67 677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75 472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491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Шәуілдір ауыл округінің 2020-2022 жылдарға арналған бюджеті 6-қосымшаға сәйкес, оның ішінде 2020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460 892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19 184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441 693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461 363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471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Темір ауыл округінің 2020-2022 жылдарға арналған бюджеті 7-қосымшаға сәйкес, оның ішінде 2020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220 878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7 481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213 382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221 838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960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Маяқұм ауыл округінің 2020-2022 жылдарға арналған бюджеті 8-қосымшаға сәйкес, оның ішінде 2020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83 659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5 088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78 415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84 680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1 021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Отырар ауыл округінің 2020-2022 жылдарға арналған бюджеті 9-қосымшаға сәйкес, оның ішінде 2020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112 293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5 754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106 524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112 753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460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Қоғам ауыл округінің 2020-2022 жылдарға арналған бюджеті 10-қосымшаға сәйкес, оның ішінде 2020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97 853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4 862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92 976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98 925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1 072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Қарғалы ауыл округінің 2020-2022 жылдарға арналған бюджеті 11-қосымшаға сәйкес, оның ішінде 2020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98 006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2 166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95 825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98 531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525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Аққұм ауыл округінің 2020-2022 жылдарға арналған бюджеті 12-қосымшаға сәйкес, оның ішінде 2020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67 266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1 645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65 606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67 369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Ақтөбе ауыл округінің 2020-2022 жылдарға арналған бюджеті 13-қосымшаға сәйкес, оның ішінде 2020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67 679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2 514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65 150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68 253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574 мың теңге.</w:t>
      </w:r>
    </w:p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–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 –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"Отырар ауданының мәслихат аппараты" мемлекеттік мекемесі Қазақстан Республикасының заңнамасында белгіленген тәртіпте: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"Қазақстан Республикасының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жарияланғаннан кейін Отырар ауданының мәслихатының интернет-ресурсына орналастыруды қамтамасыз етсін.</w:t>
      </w:r>
    </w:p>
    <w:bookmarkStart w:name="z1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Отырар ауданының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Кішібай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Отырар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Манапов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қарашадағы № 62/289-VI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51/241-VI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Қарақоңыр ауыл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 қалдықтарының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қарашадағы № 62/289-VI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51/241-VI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Көксарай ауыл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 қалдықтарының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қарашадағы № 62/289-VI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51/241-VI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Балтакөл ауыл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 қалдықтарының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қарашадағы № 62/289-VI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51/241-VI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Талапты ауыл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қарашадағы № 62/289-VI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51/241-VI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Шілік ауыл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 қалдықтарының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қарашадағы № 62/289-VI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51/241-VI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Шәуілдір ауыл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 қалдықтарының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қарашадағы № 62/289-VI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51/241-VI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Темір ауыл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 қалдықтарының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қарашадағы № 62/289-VI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51/241-VI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Маяқұм ауыл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 қалдықтарының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қарашадағы № 62/289-VI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51/241-VI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Отырар ауыл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 қалдықтарының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қарашадағы № 62/289-VI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51/241-VI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Қоғам ауыл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 қалдықтарының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қарашадағы № 62/289-VI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51/241-VI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Қарғалы ауыл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қарашадағы № 62/289-VI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51/241-VI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Аққұм ауыл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 қалдықтарының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қарашадағы № 62/289-VI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51/241-VI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ауыл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 қалдықтарының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