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c4b4" w14:textId="d98c4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ауданының мәслихатының 2019 жылғы 24 желтоқсандағы № 50/235-VI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2020 жылғы 14 желтоқсандағы № 63/291-VI шешiмi. Түркістан облысының Әдiлет департаментiнде 2020 жылғы 20 желтоқсанда № 5956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2020 жылғы 11 желтоқсандағы № 54/556-VI "Түркістан облыстық мәслихатының 2019 жылғы 9 желтоқсандағы № 44/472-VI "2020-2022 жылдарға арналған облыстық бюджет туралы" шешіміне өзгерістер енгізу туралы" нормативтік құқықтық актілерді мемлекеттік тіркеу тізілімінде № 5946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Отырар ауданының мәслихатының 2019 жылғы 24 желтоқсандағы № 50/235-VI "2020-2022 жылдарға арналған аудандық бюджет туралы" (нормативтік құқықтық актілерді мемлекеттік тіркеу тізілімінде № 5330 тіркелген және 2019 жылы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Отырар ауданының 2020-2022 жылдарға арналған аудандық бюджеті тиісінше 1, 2 және 3-қосымшаларға сәйкес, оның ішінде 2020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17 478 152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1 168 590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7 679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16 289 662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17 584 608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4 266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-110 722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110 722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15 820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11 554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106 456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"Отырар ауданының мәслихат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Отырар ауданының мәслихатының интернет-ресурсына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Кішібай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63/291-VI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кәсiпорындардың таза кiрiсi бөлiгiнiң түсiмдерi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 ақша өткізу мемлекеттік сатып алу, ұйымдастырылатын мемлекеттік мекемелер, қаржыландырылатын жергілікті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тұрғын үй қорынан берілетін тұрғын үй-жайларды жекешелендiруден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16 289 662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16 098 823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17 584 608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8 196 061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444 690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1 182 922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414 240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43 345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61 156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654 245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ауылдыќ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Мемлекеттiң қаржы активтерiн сатудан түсетiн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