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ad25" w14:textId="cee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Отырар ауыл округі әкімінің 2020 жылғы 24 шілдедегі № 50 "Отырар ауыл округі, Арыс ауылы Н.Құлымбетов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Отырар ауылдық округі әкімінің 2020 жылғы 9 қазандағы № 87 шешiмi. Түркістан облысының Әдiлет департаментiнде 2020 жылғы 9 қазанда № 5833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2020 жылғы 23 қыркүйектегі № 348 хатының негізінде, Отырар ауыл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барлық ветеринарлық іс-шаралар кешенінің жүргізілуіне байланысты Отырар ауылдық округі, Арыс ауылы Н.Құлымбетов көшесінде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ауыл округі әкімінің 2020 жылғы 24 шілдедегі № 50 "Отырар ауыл округі, Арыс ауылы Н.Құлымбетов көшесіне шектеу іс-шараларын белгілеу туралы" (Нормативтiк құқықтық актiлердi мемлекеттiк тiркеу тiзiлiмiнде № 5734 тiркелген, 2020 жылғы 30 шілдеде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ауданы әкімдігінің "Отырар ауыл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