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f70a" w14:textId="f82f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ауданының жолаушылар мен багажды автомобильмен тұрақты тасымалдаудың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2020 жылғы 16 сәуірдегі № 216 қаулысы. Түркістан облысының Әдiлет департаментiнде 2020 жылғы 17 сәуірде № 5568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"Тұрақты маршруттар бойынша жолаушылар мен багажды тасымалдау жөнінде қызмет көрсетуге тарифтер есептеу әдістемесін бекіту туралы" Қазақстан Республикасы Көлік және коммуникация министрінің 2011 жылғы 13 қазандағы № 614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7297 тіркелген) сәйкес, Сайрам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Сайрам ауданы бойынша жолаушылар мен багажды автомобильмен тұрақты тасымалдау маршрутының тарифі бір шақырымға 5,5 теңге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Е.Шәріпбековке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Ж.Мұсаханұлы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"___"__________2020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