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3754" w14:textId="1dd3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Түркістан облысы Сайрам ауданы әкiмiнiң 2020 жылғы 30 сәуірдегі № 14 шешімі. Түркістан облысының Әдiлет департаментiнде 2020 жылғы 4 мамырда № 5594 болып тiркелдi</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33 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Сайрам ауданының әкімі ШЕШІМ ҚАБЫЛДАДЫ:</w:t>
      </w:r>
    </w:p>
    <w:p>
      <w:pPr>
        <w:spacing w:after="0"/>
        <w:ind w:left="0"/>
        <w:jc w:val="both"/>
      </w:pPr>
      <w:r>
        <w:rPr>
          <w:rFonts w:ascii="Times New Roman"/>
          <w:b w:val="false"/>
          <w:i w:val="false"/>
          <w:color w:val="000000"/>
          <w:sz w:val="28"/>
        </w:rPr>
        <w:t xml:space="preserve">
      1. Сайрам ауданының аумағында сайлауды ұйымдастыру және өткізу үшін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 </w:t>
      </w:r>
    </w:p>
    <w:p>
      <w:pPr>
        <w:spacing w:after="0"/>
        <w:ind w:left="0"/>
        <w:jc w:val="both"/>
      </w:pPr>
      <w:r>
        <w:rPr>
          <w:rFonts w:ascii="Times New Roman"/>
          <w:b w:val="false"/>
          <w:i w:val="false"/>
          <w:color w:val="000000"/>
          <w:sz w:val="28"/>
        </w:rPr>
        <w:t xml:space="preserve">
      2. Сайрам ауданы әкімінің 2018 жылғы 15 қарашадағы № 21 "Сайлау учаскелерін құру туралы" (Нормативтік құқықтық актілерді мемлекеттік тіркеу тізілімінде № 4782 тіркелген, 2018 жылғы 16 және 23 қарашада "Мәртөбе"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p>
      <w:pPr>
        <w:spacing w:after="0"/>
        <w:ind w:left="0"/>
        <w:jc w:val="both"/>
      </w:pPr>
      <w:r>
        <w:rPr>
          <w:rFonts w:ascii="Times New Roman"/>
          <w:b w:val="false"/>
          <w:i w:val="false"/>
          <w:color w:val="000000"/>
          <w:sz w:val="28"/>
        </w:rPr>
        <w:t>
      3. "Сайрам ауданы әкімінің аппараты" мемлекеттік мекемесі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шешімді "Қазақстан Республикасы Әділет министрлігі Түркістан облысы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Сайрам ауданы әкімдігінің интернет - ресурсында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аудан әкімі аппаратының басшысы Б.Тұрғынбековке жүктелсін.</w:t>
      </w:r>
    </w:p>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У.Садибеков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Сайрам аудандық аумақтық </w:t>
      </w:r>
    </w:p>
    <w:p>
      <w:pPr>
        <w:spacing w:after="0"/>
        <w:ind w:left="0"/>
        <w:jc w:val="both"/>
      </w:pPr>
      <w:r>
        <w:rPr>
          <w:rFonts w:ascii="Times New Roman"/>
          <w:b w:val="false"/>
          <w:i w:val="false"/>
          <w:color w:val="000000"/>
          <w:sz w:val="28"/>
        </w:rPr>
        <w:t>
      сайлау комиссиясының төрағасы С.Кенжебаев</w:t>
      </w:r>
    </w:p>
    <w:p>
      <w:pPr>
        <w:spacing w:after="0"/>
        <w:ind w:left="0"/>
        <w:jc w:val="both"/>
      </w:pPr>
      <w:r>
        <w:rPr>
          <w:rFonts w:ascii="Times New Roman"/>
          <w:b w:val="false"/>
          <w:i w:val="false"/>
          <w:color w:val="000000"/>
          <w:sz w:val="28"/>
        </w:rPr>
        <w:t>
      " " ______ 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әкімінің</w:t>
            </w:r>
            <w:r>
              <w:br/>
            </w:r>
            <w:r>
              <w:rPr>
                <w:rFonts w:ascii="Times New Roman"/>
                <w:b w:val="false"/>
                <w:i w:val="false"/>
                <w:color w:val="000000"/>
                <w:sz w:val="20"/>
              </w:rPr>
              <w:t>2020 жылғы 30 сәуірдегі № 14</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Сайрам ауданының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Сайрам ауданы әкiмiнiң 04.06.2024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Түркістан облысы Сайрам ауданы әкiмiнiң 12.03.2025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Ә.Құрмантаев, Абай, Амангелді, Аламан, Байтұрсынов, Майлин, Мұстафин, Мүсірепов, Сейфуллин, Әйтеке би, Қазыбек би, Төле би, Асқаров, Көтерме, Бейбітшілік, Рәсіл ата, Бастау, Намет ата, Түркістан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 Ақбұлақ ауылы, Ә.Құрманатаев көшесі, 86А, Түркістан облысының білім басқармасының Сайрам ауданының білім бөлімінің "№ 18 Әбдібай Құрмантаев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Б.Балабеков, Ақсу, Мәткерім, С.Сабденов, Сауран, А.Ташимов, Д.Қонаев, К.Мунайтпасов, К.Сатпаев, Ұлытау, Б.Момышұлы, Жамбыл, Бұлақ, Аль-Фараби, Яссы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Мавланов көшесі, нөмірсіз, Түркістан облысының білім басқармасының Сайрам ауданының білім бөлімінің "Айша бибі жалпы білім беретін мектеп" коммуналдық мемлекеттік мекемесінің ескі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ауылы, Мавланов, Ағабай батыр, Ұлуқбек, Б.Садықов, Құрманғазы, Юлдашев, Әл-Бұхари, Туғанбеков, Қажымұқан, Әл-Термези, Муқуми, Гуллик, Навои, Хамза, Қадири көшелері толығымен, С.Рахимов көшесі жұп жағы № 2-72 үйлер, Қыстаубаев көшесі жұп жағы № 76-142 үйлер, Ибн Сина көшесі № 1-36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Б.Қыстаубаев көшесі, 5, Түркістан облысының білім басқармасының Сайрам ауданының білім бөлімінің "№ 47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Райымбеков, Самал, Оразалиев, Зайнуддинов, Күрбенов, Жанаров, Асылбеков көшелері және Райымбеков тұйығы толығымен, Қыстаубаев көшесі тақ жағы № 1-131 үйлер, Махмудов көшесі тақ жағы № 21-115 үйлер, жұп жағы № 22-104 үйлер, Момышұлы көшесі тақ жағы № 57-141үйлер, жұп жағы № 56-142 үйлер, Ибн Сина көшесі № 37-56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Б.Момышұлы көшесі, 50, Түркістан облысының білім басқармасының Сайрам ауданының білім бөлімінің "М.Мақатаев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Әйтеке би, Чернышевский, Аханов, Рүстемов, Бабин көшелері толығымен, Жібек-жолы даңғылының жұп жағы № 2-52 үйлер, Пратов көшесі № 1-44 үйлер, Абылайхан көшесі тақ жағы № 1-51 үйлер, Б.Момышұлы көшесі № 1-55 үйлер, Жұмабекова көшесі № 1-19 үйлер, Махмудов көшесі № 1-20 үйлер, Абай көшесі № 1-32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71,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Амангелді, Мұсалиев, Жандарбеков көшелері толығымен, Жібек-жолы даңғылы тақ жағы толығымен, жұп жағы № 54-198 үйлер, Абылайхан көшесі тақ жағы № 81-251 үйлер, жұп жағы № 68-180а үйлер, Абай көшесі № 33-152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Байтұрсынов көшесі, 29, Түркістан облысының білім басқармасының Сайрам ауданының білім бөлімінің "№ 5 М.Горький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ауылы, Саттарханов, Қожанов, Байтұрсынов, Вишневецкий, Қонаев көшелері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Абылайхан көшесі, 56, Түркістан облысының білім басқармасының Сайрам ауданының білім бөлімінің "Оқу-өндірістік комбинаты"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Төлеби, Домалақ ана, З.Хусанов, Бекет батыр, Нұрпеисова көшелері, Теміржол тұйығы, Пратов тұйығы толығымен, Абылайхан көшесі жұп жағы № 2-56 үйлер, Қазыбек би көшесі тақ жағы № 1-73 үйлер, жұп жағы № 2-66 үйлер, Пратов көшесі тақ жағы № 45-121 үйлер, жұп жағы № 46-122 үйлер, Жұмабекова көшесі тақ жағы № 21-67 үйлер, жұп жағы № 20-82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Иманалиев көшесі, 16А, Түркістан облысының білім басқармасының Сайрам ауданының білім бөлімінің "№ 7 Бабыр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Иманалиев, Иманалиев-ІІ, Махажанов, М.Шоқай, Бабашев, Төлеуұлы, Толеұлы-ІІ, Нұртанов көшелері және Базар тұйығы толығымен, Пратов көшесі тақ жағы № 123-189 үйлер, жұп жағы № 124-190 үйлер, Қазыбек би көшесі тақ жағы № 75-105 үйлер, жұп жағы № 68-98 үйлер, Жұмабекова көшесі тақ жағы № 69-121 үйлер, жұп жағы № 84-122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204 орам, 184А, Түркістан облысының білім басқармасының Сайрам ауданының білім бөлімінің "Шаттық" бөбекжай-бақшасы"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204 орам, Ұлы дала, Жаңақұрылыс, Әубәкіров, Далбеков, Панфилов, Бигелді көшелері, Тау өткелі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97Б, Түркістан облысының білім басқармасының Сайрам ауданының білім бөлімінің "№ 97 Сұраншы батыр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Жамбыл, Беспаев, Ходжаев, Ералиева, Бимурзаев, Рыскулов, Егемен, Сатпаев, Маликов, Кеншілер, Бәйшешек, Орталық, Саяхат көшелері және Пошта, Гулдер тұйықтары толығымен, Сұраншы батыр көшесі тақ жағы № 1-117 үйлер, жұп жағы № 2-58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нөмірсіз, Сайрам аудандық мәдениет, тілдерді дамыту, дене шынықтыру және спорт бөлімінің "Сайрам аудандық мәдениет үйі" мемлекеттік коммуналдық қазыналық кәсіпорнының Ш.Қалдаяқов атындағы ауылдық клубының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Ш.Қалдаяқов, Бидайшы көшелері толығымен, Сұраншы батыр көшесі № 16А, 20, 30, 32, 34, 36, 38, 40, 42, 44, 46, 48, 50, 52, 54, 58 көппәтерлі үйлер, Сұраншы батыр көшесі тақ жағы № 1-33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Сұраншы батыр көшесі, 58Б, Түркістан облысының білім басқармасының Сайрам ауданының білім бөлімінің "№ 94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Жандосов, Яссауи көшелері және Астана даңғылы толығымен, Құрылысшы көшесі № 2, 4, 6, 8, 10 көппәтерлі үйлер, Сұраншы батыр көшесі № 12, 16, 18, 26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Сураншы батыр көшесі, 32А, Сайрам аудандық мәдениет, тілдерді дамыту, дене шынықтыру және спорт бөлімінің "Ақсу жекпе-жек спорт клубы"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Ғ.Мұратбаев, Ауезов, Фурқат көшелері толығымен, Сұраншы батыр көшесі № 1, 3, 4, 5, 6, 7, 8, 9, 10, 11, 13, 15, 17, 19, 21, 23, 25, 27, 28, 29 көппәтерлі үйлер, Шахабиддин көшесі № 69,71,73 көппәтерлі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Шахабиддин көшесі, 148А, Түркістан облысының білім басқармасының Сайрам ауданының білім бөлімінің "№ 82 Б.Наметов атындағы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Тлендиев, Абдуллаев, Мұнай базасы, Бейбітшілік, Асқаров, Зиябеков көшелері толығымен, Асқаров көшесі № 49, 51 көппәтерлі үйлер, Шахабиддин көшесі № 1-45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Рудаки көшесі, 40Г, Түркістан облысының білім басқармасының Сайрам ауданының білім бөлімінің "№ 93 Абылайхан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ауылы, Теміржолшылар, Күншуақ, Сейфуллин, Жангелдин, Есімбеков, Наметов, Алтынайұлы, Рысқұлбеков, Өзтүрік, Наурыз, Балуан Шолақ, Төле би көшелері толығымен, Рудаки көшесі тақ жағы № 41-147 үйлер, жұп жағы № 38-116 үйлер, М.Жалил көшесі тақ жағы № 45-147 үйлер, жұп жағы № 46-146 үйлер, Уалиханов көшесі тақ жағы № 53-123 үйлер, жұп жағы № 52-124 үйлер, Әл-Фараби көшесі тақ жағы № 51-105 үйлер, жұп жағы № 40-106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Құрбанов, Желтоқсан, Бірлік, Шаймерденов, Оспанов, Бабур, Балдырған, Саяжай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Жібек-жолы даңғылы, 46, "Қазақстан Республикасы ішкі істер министрлігі Түркістан облысының полиция департаменті Сайрам ауданының полиция басқармасы"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ауданының полиция басқармасының уақытша ұстау изоляторы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Алаш ауылы, Б.Қыстаубаев көшесі, 11А, Түркістан облысының денсаулық сақтау басқармасының "Сайрам аудандық орталық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аудандық орталық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Ақсу ауылы, Астана даңғылы, 98Б, Түркістан облысы денсаулық сақтау басқармасының "Облыстық фтизиопульмонология орталығы"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фтизиопульмонология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 ауылдық округі, Бәйтерек ауылы, А.Құрбанов көшесі, 32, Түркістан облысының білім басқармасының Сайрам ауданының білім бөлімінің "Сүйерхан Базарбаев атындағы № 61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М.Маметова, Ә.Темір көшелері, Ақсу ауылы, Ә.Молдағұлова, Х.Әлімжан, Беруни көшелері толығымен, Уалиханов көшесі тақ жағы № 1-51 үйлер, жұп жағы № 2-50 үйлер, М.Жалил көшесі тақ жағы № 1-43 үйлер, жұп жағы № 2-44 үйлер, Рудаки көшесі тақ жағы № 1-39 үйлер, жұп жағы № 2-36 үйлер, Әл-Фараби көшесі тақ жағы № 1-49 үйлер, жұп жағы № 2-38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Ш.Уалиханов көшесі, 107, Түркістан облысының білім басқармасының Сайрам ауданының білім бөлімінің "№ 12 Т.Рустемов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Қожақорған ауылы, А.Мавланов, М.Анартаев, Ш.Артиков, И.Бабаев, Ю.Балтабаев, С.Юлдашев, Ш.Уалиханов көшелері толығымен, Ж.Меңглібаев көшесі № 1-64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Нұржанқорған ауылы, Атамекен көшесі, 125А, Түркістан облысының білім басқармасының Сайрам ауданының білім бөлімінің "№ 62 М.Анартаев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Нұржанқорған ауылы, Атамекен және Х.Хайтенов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 Қожақорған ауылы, Қарасу көшесі, 31, Түркістан облысының білім басқармасының Сайрам ауданының білім бөлімінің "№ 89 "Қайнарбұлақ"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Қожақорған ауылы, Қарасу, Т.Рустемов, С.Юсупалиев көшелері толығымен, Ж.Меңлібаев көшесі № 65-135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Жібек жолы ауылы, Жеңіс көшесі, 5а, Түркістан облысының білім басқармасының Сайрам ауданының бөлім бөлімінің "Бөкейхан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жолы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Сиқым ауылы, А.Мұсабеков көшесі, 23Г, Түркістан облысының білім басқармасының Сайрам ауданының бөлім бөлімінің "№ 47 Амангелді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Сиқым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 Машат ауылы, Школьная көшесі, 3а, Түркістан облысының білім басқармасының Сайрам білім бөлімінің "№ 80 "Машат"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Машат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Құрлық ауылы, Т.Байдеуов көшесі, 7, Түркістан облысының білім басқармасының Сайрам ауданының білім бөлімінің "№ 51 Жүнісбек Қауалов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Шіркін ауылы, Т.Әлжанов көшесі, 47, Түркістан облысының білім басқармасының Сайрам ауданының білім бөлімінің "№ 52 Мұстафа Өзтүрік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Шіркін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Ошақты ауылы, Т.Рысқұлов көшесі, 19А, Түркістан облысының білім басқармасының Сайрам ауданының білім бөлімінің "Құрманғазы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С.Сарманов көшесі, 14, Түркістан облысының білім басқармасының Сайрам ауданының білім бөлімінің "№ 29 Керім Тленшин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У.Сағындықов, Б.Роза, М.Мәдібекұлы, С.Сейфуллин, С.Сарманов, Қ.Сәтбаев, Т.Тоқтаров, Ө.Аширов, Қ.Жандарбеков, О.Жандосов, Құрманғазы, А.Маликов, А.Иманов, Абай, Т.Рыскулов, Қ.Мұсаев, Толеби, А.Бекболатов, М.Рысалды, М.Расилов, Ш.Уалиханов, Б.Майлин, Құлагер, Жаңа ел, Өркендеу, Мейірім, Самұрық, Қаратау, Кеңдала, Көгершін, Лашын, Қыран, Балдәурен, Туған өлке, Ақжайық, Ақтілек, Ұлағат, Мөлдірбұлақ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Асыларық ауылы, С.Сейфуллин көшесі, 67, Түркістан облысының білім басқармасының Сайрам ауданының білім бөлімінің "№ 49 Ш.Уалиханов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Таскешу ауылы, Ә. Молдағұлова көшесі, 70, Түркістан облысының білім басқармасының Сайрам ауданының білім бөлімінің "№ 50 Н.Тілендиев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Қайнарбұлақ ауылдық округі, Сарыарық ауылы, Ы.Шалабаева көшесі, 6, Түркістан облысының білім басқармасының Сайрам ауданының білім бөлімінің "№ 72 Х.Әдебеков атындағы шағын жинақты негізгі орта мектебі"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 Қасымбек датқа ауылы, А.Зияев көшесі, 47, Түркістан облысының білім басқармасының Сайрам ауданының білім бөлімінің № 67 "Көмешбұлақ" жалпы білім беретін мектеп"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 ауылы, С.Муханов, Ж.Дуйсебайұлы, А.Зияев, К.Тленшин, Парасат, Көмешбұлақ, Дария, Темірқазық көшелері, Тоған ауылы толығымен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Ырыс, Н.Түргенбаев, Жамбыл, А.Матросов, Ә.Молдағұлова, Құрманғазы, М.Әуезов, Тәттімбет, Қ.Тұңғышбаев, Саялы көшелері толығымен, Жібек-жолы көшесі тақ жағы № 113-237 үйлер, жұп жағы № 104-290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102, Түркістан облысының білім басқармасының Сайрам ауданының білім бөлімінің "№ 83 А.Байтұрсынов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Оразалиев, Бірлік, Төле би, А.Иманов, Үркер, Абылайхан, Рахымов, Саттарханов, Фазаев, Жайлау, Панфилов, Сапарбаев, Шиелі, С.Сейфуллин көшелері толығымен, Жібек-жолы көшесі тақ жағы № 1-109 үйлер, жұп жағы № 2-102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ауылдық округі, Қарасу ауылы, Жаңақұрылыс көшесі, 1А, Түркістан облысының білім басқармасының Сайрам ауданының білім бөлімінің </w:t>
            </w:r>
          </w:p>
          <w:p>
            <w:pPr>
              <w:spacing w:after="20"/>
              <w:ind w:left="20"/>
              <w:jc w:val="both"/>
            </w:pPr>
            <w:r>
              <w:rPr>
                <w:rFonts w:ascii="Times New Roman"/>
                <w:b w:val="false"/>
                <w:i w:val="false"/>
                <w:color w:val="000000"/>
                <w:sz w:val="20"/>
              </w:rPr>
              <w:t>
"№ 74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Ескендір, Бейбітшілік Бәйтерек, А.Жұбанов, Құлагер, Б.Майлин, Отан, А.Асқаров, Мамыр, Салауат, Астана, Табиғат, Отырар, Молшылық, Тұлпар, Бидайшы, Алаш, Алтын сақа, Ата қоныс, Жәнібек хан, Желтоқсан, Жетіген, Жеті қазына, Мөңке би, Наркескен, Нұрлы жер, Нұрлы жол, Самұрық, Темір қазық, Тұран, Ұлы тау, Хан тәңірі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"№28 "Ақбай"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А.Навои, Ұлықбек, Каримбаев, Мадали баба, З.Хусанов, Жастар, М.Жалил, Дәстүр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Ынтымақ ауылы, Ы.Алтынсарин көшесі, 55А, Түркістан облысының білім басқармасының Сайрам ауданының білім бөлімінің "№ 24 М.Махажанов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 және Береке ауылдары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Ақбастау ауылы, Е.Табиров көшесі, 83Б, Түркістан облысының білім басқармасының Сайрам ауданының білім бөлімінің "№ 33 Н.Шойынбаев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Ақбастау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Әйтеке би ауылы, Ш.Уалиханов көшесі, 39Д, Түркістан облысының білім басқармасының Сайрам ауданының білім бөлімінің "№ 68 Сырым Датұлы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ауылы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Бескепе ауылы, Жаңақұрылыс көшесі, 3, Түркістан облысының білім басқармасының Сайрам ауданының білім бөлімінің "№ 69 "Бес-кепе" негізгі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 және Жаңатұрмыс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Қарасу ауылы, Жібек-Жолы көшесі, 104, Түркістан облысының білім басқармасының Сайрам ауданының білім бөлімінің "№ 14 М.Сапарбаев атындағы жалпы білім беретін мекте"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 Байтұрсынов, К.Байсейітова, Алатау, Әл-Фараби, Мереке, Жангелдин, Жандосов, Қ.Сәтбаев, Ибрагимов, Ынтымақ, Бейсенбиев, Күншуақ, Ақниет, Наурыз, Арай, Ақтілек, Кеңдала, Жарастық, Қуаныш, Жастар, Тәуелсіздік, Достық, Шапағат, Диірмен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Ақбай ауылы, Хамза көшесі, 14А, Түркістан облысының білім басқармасының Сайрам ауданының білім бөлімінің "№ 28 "Ақбай" жалпы білім беретін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 ауылы, Хамза, Гагарин, Жаңақұрылыс көшелері, Қарасу ауылы, Керемет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2/1, Түркістан облысының білім басқармасының Сайрам ауданының білім бөлімінің "Далабазар"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А.Икрамов, Қайнар, Сортөбе көшелері толығымен, Далабазар көшесі № 59-240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Махмуд баба көшесі, 101А, Түркістан облысының білім басқармасының Сайрам ауданының білім бөлімінің "№ 42 Фуркат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А.Низамов, А.Яссауи, Жұмысшы, Өрікті, И.Юсупов көшелері толығымен, Махмуд баба көшесі № 1-143 үйлер, Науаи көшесі № 73-143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Далабазар көшесі, 26, Түркістан облысының білім басқармасының "Д.Қонаев атындағы аграрлық-техникалық колледжі"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Элтай баба, Палуан ата, Сағинтаев,</w:t>
            </w:r>
          </w:p>
          <w:p>
            <w:pPr>
              <w:spacing w:after="20"/>
              <w:ind w:left="20"/>
              <w:jc w:val="both"/>
            </w:pPr>
            <w:r>
              <w:rPr>
                <w:rFonts w:ascii="Times New Roman"/>
                <w:b w:val="false"/>
                <w:i w:val="false"/>
                <w:color w:val="000000"/>
                <w:sz w:val="20"/>
              </w:rPr>
              <w:t>
Ю.Халтаев, Күлтөбе көшелері толығымен, Тәуелсіздіктің 10 жылдығы көшесі № 1-98 үйлер, Далабазар көшесі № 1-58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Сайрам қақпа көшесі, 57, Түркістан облысының білім басқармасының Сайрам ауданының білім бөлімінің "№ 10 Қарабұлақ"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Тәуелсіздіктің 10 жылдығы көшесі 1-2 тұйықтар, Ғ.Ғулом, Гулистан, Кайтпас көшелері толығымен, А.Болыс көшесі № 43-94 үйлер, Сайрам қақпа көшесі тақ жағы № 1-139 үйлер, жұп жағы № 2-116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Т.Садуллаев көшесі, 4/1, Түркістан облысының білім басқармасының Сайрам ауданының білім бөлімінің "№ 104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Т.Садуллаев көшесі толығымен, Сайрам қақпа көшесі тақ жағы № 141-187 үйлер, жұп жағы № 118-148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Хорезми көшесі, 95А, Түркістан облысының білім басқармасының Сайрам ауданының білім бөлімінің "№ 101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Хорезми, Ибн Сина, Наурыз, Х.Алимжан көшелері толығымен, А.Болыс көшесі № 95-250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С.Сейфуллин көшесі, 33, Түркістан облысының білім басқармасының Сайрам ауданының білім бөлімінің "№ 41 Жамбыл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Шымкент қақпа, С.Сейфуллин, Әуліекөл көшелері толығымен, Жамбыл көшесі № 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М.Әуезов көшесі, 217, Түркістан облысының білім басқармасының Сайрам ауданының білім бөлімінің "№ 17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С.Рахимов, Достық, Үшағаш көшелері толығымен, М.Әуезов көшесі № 37-65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Мырза баба көшесі, 169, Түркістан облысының білім басқармасының Сайрам ауданының білім бөлімінің "№ 100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Мырза баба, А.Ахун, Жаңа абад көшелері толығымен, М.Ахмаров көшесі № 179-292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Хамза көшесі, 2/3, Түркістан облысының білім басқармасының Сайрам ауданының білім бөлімінің "№ 81 Ұлықбек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Егемендік, Убайдуллаев, Ұстаздар, Ғайрат көшелері толығымен, М.Әуезов көшесі № 1-36 үйлер, Хамза көшесі № 1-43 үйлер, Ахмаров көшесі № 61-178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Мукумий көшесі, 21, Түркістан облысының білім басқармасының Сайрам ауданының білім бөлімінің "№ 77 Тұран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А.Абдулла, Мукимий көшелері толығымен, Абай көшесі № 1-66 үйлер, Хамза көшесі № 44- 174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Ахунбабаев көшесі, 82, Түркістан облысының білім басқармасының Сайрам ауданының білім бөлімінің "№ 92 "Ақсу"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Кадиркул ата, Жастар, А.Абдураимов, Ғ.Ташниязов, Ғ.Абдезов, А.Темір көшелері толығымен, Махмуд баба көшесі № 145-182 үйлер, Абай көшесі № 67-80 үйлер, Науаи көшесі № 1-72 үйлер, Ахунбабаев көшесі № 43-156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Беруни көшесі, 2, Түркістан облысының білім басқармасының Сайрам ауданының білім бөлімінің "№ 3 Хамза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Т.Халикулов, Ұлықбек, Т.Рустемов, А.Қахар, Жанақорған, Беруний, Ашбулак, Л.Хаким көшелері толығымен, А.Болыс көшесі № 1-42 үйлер, Ахмаров көшесі тақ жағы № 1-13 үйлер, жұп жағы № 2-60 үйлер, Ахунбабаев көшесі № 1-42 үйлер, Ахунбабаев көшесі 1,2,5 өткелдер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Элтай баба көшесі, 104, Түркістан облысының денсаулық сақтау басқармасының "Қарабұлақ" Сайрам аудандық ауруханасы" шаруашылық жүргізу құқығындағы мемлекеттік коммуналдық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"Қарабұлақ" Сайрам аудандық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Қарабұлақ ауылы, Бегнияз ата көшесі, 137, "Ухуд жеке мектебі" жаупкершілігі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 Алмазар, Бекнияз ата, Қарауыл төбе көшелері толығымен, Жамбыл көшесі №56-73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Х.Нигмаджанов көшесі, 113, Түркістан облысының білім басқармасының Сайрам аудандық білім бөлімінің "№ 37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Х.Нигмаджанов, М.Шерметов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 Түркістан облысының білім басқармасының Сайрам аудандық білім бөлімінің "№ 6 С.Киров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А.Моминжанов, А.Саипназаров, А.Расулметова, Шайхзада, С.Юлдашев көшелері толығымен, Аға-іні Полатовтар көшесі тақ жағы № 139-191 үйлер, жұп жағы № 76-148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Жамбыл көшесі, 1, Түркістан облысының білім басқармасының Сайрам аудандық білім бөлімінің "№ 56 Ю.Гагарин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Абай, Жамбыл, М.Ештаев, Р.Досметов, Сайрам, Софиханов, Т.Канглиев, Ф.Оринбаев, Ш.Мирзалиев көшелері толығымен, Аға-іні Полатовтар көшесі тақ жағы № 1-137 үйлер, жұп жағы</w:t>
            </w:r>
          </w:p>
          <w:p>
            <w:pPr>
              <w:spacing w:after="20"/>
              <w:ind w:left="20"/>
              <w:jc w:val="both"/>
            </w:pPr>
            <w:r>
              <w:rPr>
                <w:rFonts w:ascii="Times New Roman"/>
                <w:b w:val="false"/>
                <w:i w:val="false"/>
                <w:color w:val="000000"/>
                <w:sz w:val="20"/>
              </w:rPr>
              <w:t>
№ 2-74 үйлер, М.Мухитдинов көшесі тақ жағы № 1-89 үйлер, жұп жағы № 2-72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Низамабад ауылы, Ұста Кадир көшесі, 13, Түркістан облысының білім басқармасының Сайрам аудандық білім бөлімінің "№ 57 И.Панфилов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 ауылы, Низамабад, Ұста Қыдыр, .Абдурахманов, Р.Нематуллаев, С.Жораев, Ардагерлер, Бау-бақша 2030 көшелері толығымен, Қарамұрт ауылы, М.Мухитдинов көшесі тақ жағы № 91-113 үйлер, жұп жағы № 74-110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ауылдық округі, Қарамұрт ауылы, А.Моминжанов көшесі, 5А, Түркістан облысының білім басқармасының Сайрам аудандық білім бөлімінің "№ 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 ауылы, Гүлді, Навои, Ғ.Ғулам, Хамза, Мехнат, Жеті мама, С.Мусаев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Құтарыс ауылы, Төлеби көшесі, 1,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ауылы, Абай, Арыс, Амангелді, Т.Әубәкіров, Изенов, Бокин, Жандосов, Қонаев, Өтел, С.Сейфуллин, Спатаев, Төлеби, Жаңақұрылыс-2, Жаңақұрылыс-3, Жаңақұрылыс-4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Ақарыс ауылы, С.Тәжітаев көшесі, 29Б, Түркістан облысының білім басқармасының Сайрам аудандық білім бөлімінің "№ 31 Бәйдібек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Ақарыс ауылы, Авангард, И.Жансүгіров, Жүрсінбек ата, М.Мәметова, Ә.Молдағұлова, Ш.Уәлиханов, Т.Рысқұлов, С.Тәжітаев, Жаңақұрылыс-1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Оймауыт ауылы, Жамбыл көшесі, 1А, Түркістан облысының білім басқармасының Сайрам аудандық білім бөлімінің "Төле би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 ауылы, Бейбітшілік, Т.Бигелдинов, Жамбыл, Ғ.Мұратбаев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 Қызылжар ауылы, Б.Момышұлы көшесі, 40, Түркістан облысының білім басқармасының Сайрам аудандық білім бөлімінің "№ 30 Ыбырай Алтынсарин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 ауылы, Момышұлы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Ақсуабад ауылы, Т.Рустемов көшесі, 138, Түркістан облысының білім басқармасының Сайрам аудандық білім бөлімінің "№ 26 М.Қашқари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Ақсуабад ауылы, Т.Рүстемов, Бадам, Алмазар, Қарабұлақ, Мектеп, Жастар, Үркер, Дария, Шымбұлақ, Келешек, Көктем, Тұмар, Шымтас, Бейбітшілік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Түркістан көшесі, 61, Түркістан облысының білім басқармасының Сайрам аудандық білім бөлімінің "№ 13 А.Навои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З.Шадиев Үштөбе, Шымкент,</w:t>
            </w:r>
          </w:p>
          <w:p>
            <w:pPr>
              <w:spacing w:after="20"/>
              <w:ind w:left="20"/>
              <w:jc w:val="both"/>
            </w:pPr>
            <w:r>
              <w:rPr>
                <w:rFonts w:ascii="Times New Roman"/>
                <w:b w:val="false"/>
                <w:i w:val="false"/>
                <w:color w:val="000000"/>
                <w:sz w:val="20"/>
              </w:rPr>
              <w:t>
Нұрлы жол, Ақсу, Жантақсай көшелері,</w:t>
            </w:r>
          </w:p>
          <w:p>
            <w:pPr>
              <w:spacing w:after="20"/>
              <w:ind w:left="20"/>
              <w:jc w:val="both"/>
            </w:pPr>
            <w:r>
              <w:rPr>
                <w:rFonts w:ascii="Times New Roman"/>
                <w:b w:val="false"/>
                <w:i w:val="false"/>
                <w:color w:val="000000"/>
                <w:sz w:val="20"/>
              </w:rPr>
              <w:t>
Бабур көшесінің тақ жағы</w:t>
            </w:r>
          </w:p>
          <w:p>
            <w:pPr>
              <w:spacing w:after="20"/>
              <w:ind w:left="20"/>
              <w:jc w:val="both"/>
            </w:pPr>
            <w:r>
              <w:rPr>
                <w:rFonts w:ascii="Times New Roman"/>
                <w:b w:val="false"/>
                <w:i w:val="false"/>
                <w:color w:val="000000"/>
                <w:sz w:val="20"/>
              </w:rPr>
              <w:t>
№ 1,3,5,7,9,11,13, 15,17,19,21,23,25,27 үйлері,</w:t>
            </w:r>
          </w:p>
          <w:p>
            <w:pPr>
              <w:spacing w:after="20"/>
              <w:ind w:left="20"/>
              <w:jc w:val="both"/>
            </w:pPr>
            <w:r>
              <w:rPr>
                <w:rFonts w:ascii="Times New Roman"/>
                <w:b w:val="false"/>
                <w:i w:val="false"/>
                <w:color w:val="000000"/>
                <w:sz w:val="20"/>
              </w:rPr>
              <w:t>
А.Болыс көшесі, № 1,2,3,4,5,6,7,8,9,10,11,12,13,14,15,16,17,18,19,20,21,22,23,24,25,26, 27,28,29,30 үйлері,</w:t>
            </w:r>
          </w:p>
          <w:p>
            <w:pPr>
              <w:spacing w:after="20"/>
              <w:ind w:left="20"/>
              <w:jc w:val="both"/>
            </w:pPr>
            <w:r>
              <w:rPr>
                <w:rFonts w:ascii="Times New Roman"/>
                <w:b w:val="false"/>
                <w:i w:val="false"/>
                <w:color w:val="000000"/>
                <w:sz w:val="20"/>
              </w:rPr>
              <w:t>
А.Навои көшесі № 1,2,3,4,5,6,7,8,9,10, 11,12,13,14,15,16,17,18,19,20, 21,22,23,24,25,26,27,28,29,30, 31,32,33,34,35,36,37,38,39,40, 41,42,43,44,45,46,47,48,49,50, 51,52,53,54,55,56,57,58,59,60, 61,62,63,64,65,66,67 үйлері,</w:t>
            </w:r>
          </w:p>
          <w:p>
            <w:pPr>
              <w:spacing w:after="20"/>
              <w:ind w:left="20"/>
              <w:jc w:val="both"/>
            </w:pPr>
            <w:r>
              <w:rPr>
                <w:rFonts w:ascii="Times New Roman"/>
                <w:b w:val="false"/>
                <w:i w:val="false"/>
                <w:color w:val="000000"/>
                <w:sz w:val="20"/>
              </w:rPr>
              <w:t>
Түркістан көшесі № 1,2,3,4, 5,6,7,8,9,10,11,12,13,14,15,16, 17,18,19,20,21,22,23,24,25,26, 27,28,29,30,33,34,35,36,37,38, 39,40,41,42,43,44,45,46,47,48, 49,50,51,52,53,54,55,56,57,58, 59,60,61,62,63,64,65,66,67 үйлері, Адахам көшесі</w:t>
            </w:r>
          </w:p>
          <w:p>
            <w:pPr>
              <w:spacing w:after="20"/>
              <w:ind w:left="20"/>
              <w:jc w:val="both"/>
            </w:pPr>
            <w:r>
              <w:rPr>
                <w:rFonts w:ascii="Times New Roman"/>
                <w:b w:val="false"/>
                <w:i w:val="false"/>
                <w:color w:val="000000"/>
                <w:sz w:val="20"/>
              </w:rPr>
              <w:t>
№ 32,33,34,35,36,37,38,39,40, 41,42,43,44,45,46,47,48,49,50,51,</w:t>
            </w:r>
          </w:p>
          <w:p>
            <w:pPr>
              <w:spacing w:after="20"/>
              <w:ind w:left="20"/>
              <w:jc w:val="both"/>
            </w:pPr>
            <w:r>
              <w:rPr>
                <w:rFonts w:ascii="Times New Roman"/>
                <w:b w:val="false"/>
                <w:i w:val="false"/>
                <w:color w:val="000000"/>
                <w:sz w:val="20"/>
              </w:rPr>
              <w:t>
52,53,54,55,56,57,58,59,60, 61,62,63,64,65,66,67,68,69,70, 71,72,73,74,75,76,77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М.Оразалиев ауылы Абай көшесі, 36, Түркістан облысының білім басқармасының Сайрам аудандық білім бөлімінің "№ 41 М.Оразалиев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М.Оразалиев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Ханқорған ауылы, Ш.Уалиханов көшесі, 56, Түркістан облысының білім басқармасының Сайрам аудандық білім бөлімінің "№ 44 "Мәдени"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Ханқорған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Теспе ауылы Қ.Жандарбеков көшесі, 44, Түркістан облысының білім басқармасының Сайрам аудандық білім бөлімінің "№ 59 Қ.Жандарбеков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Қосбұлақ ауылы, Пахтазарибдар көшесі, 20, Түркістан облысының білім басқармасының Сайрам аудандық білім бөлімінің "№ 63 Қ.Сәтбаев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Үш-төбе көшесі, 13А, Түркістан облысының білім басқармасының Сайрам аудандық білім бөлімінің "№ 96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Х.Әлімжан, Майқұдық, Алмалы, ЭКСПО-2017, Астана, Мәртөбе, Жидели, Жас Алаш, Каусарбұлақ, Нұр Отан, Кербұлақ, Көкбөрі, Күлтегін, Құлагер, Атамұра, Жетіген, Қаратал, Ырысты, Қазақстан-2050, Мәдени, Ақасық, Атақоныс, Дарын, Жаңақоныс, Деркөл көшелері толығымен, Бабур көшесі жұп жағы № 2-28 үйлер, Түркістан көшесі № 1-9 үйлер, Ә.Науаи көшесі № 1-11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Шапырашты ауылы Ақтан ата көшесі, 19, Түркістан облысының білім басқармасының Сайрам аудандық білім бөлімінің "№ 71 Қарасай батыр атындағы шағын жинақты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 ауылы, Ақсуабад ауылы, Тәуелсіздік көшесі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 Көлкент ауылы, Ақсуабад тас жолы, 2/2, Түркістан облысының білім басқармасының Сайрам аудандық білім бөлімінің "№ 65 Әбдірашид Мұзрапов атындығы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ауылы, Ибн Сина көшесі,</w:t>
            </w:r>
          </w:p>
          <w:p>
            <w:pPr>
              <w:spacing w:after="20"/>
              <w:ind w:left="20"/>
              <w:jc w:val="both"/>
            </w:pPr>
            <w:r>
              <w:rPr>
                <w:rFonts w:ascii="Times New Roman"/>
                <w:b w:val="false"/>
                <w:i w:val="false"/>
                <w:color w:val="000000"/>
                <w:sz w:val="20"/>
              </w:rPr>
              <w:t>
А.Болыс көшесі № 31,32,33,34,35,36,37,38,39, 40,41,42,43,44,45,46,47,48,49,50,51,52,53,54,55,</w:t>
            </w:r>
          </w:p>
          <w:p>
            <w:pPr>
              <w:spacing w:after="20"/>
              <w:ind w:left="20"/>
              <w:jc w:val="both"/>
            </w:pPr>
            <w:r>
              <w:rPr>
                <w:rFonts w:ascii="Times New Roman"/>
                <w:b w:val="false"/>
                <w:i w:val="false"/>
                <w:color w:val="000000"/>
                <w:sz w:val="20"/>
              </w:rPr>
              <w:t>
56,57,58,59,60,61,62,63,64,65,66,67,68,69,70,</w:t>
            </w:r>
          </w:p>
          <w:p>
            <w:pPr>
              <w:spacing w:after="20"/>
              <w:ind w:left="20"/>
              <w:jc w:val="both"/>
            </w:pPr>
            <w:r>
              <w:rPr>
                <w:rFonts w:ascii="Times New Roman"/>
                <w:b w:val="false"/>
                <w:i w:val="false"/>
                <w:color w:val="000000"/>
                <w:sz w:val="20"/>
              </w:rPr>
              <w:t>
Түркістан көшесі №68,69, 70, 71,72,73,74,75,76,77,78,79, 80,81,82,83,84,85,86,87,88,89, 90,91,92,93,</w:t>
            </w:r>
          </w:p>
          <w:p>
            <w:pPr>
              <w:spacing w:after="20"/>
              <w:ind w:left="20"/>
              <w:jc w:val="both"/>
            </w:pPr>
            <w:r>
              <w:rPr>
                <w:rFonts w:ascii="Times New Roman"/>
                <w:b w:val="false"/>
                <w:i w:val="false"/>
                <w:color w:val="000000"/>
                <w:sz w:val="20"/>
              </w:rPr>
              <w:t>
94,95,96,97,98,99, 100,101,102,103,104,105,106,</w:t>
            </w:r>
          </w:p>
          <w:p>
            <w:pPr>
              <w:spacing w:after="20"/>
              <w:ind w:left="20"/>
              <w:jc w:val="both"/>
            </w:pPr>
            <w:r>
              <w:rPr>
                <w:rFonts w:ascii="Times New Roman"/>
                <w:b w:val="false"/>
                <w:i w:val="false"/>
                <w:color w:val="000000"/>
                <w:sz w:val="20"/>
              </w:rPr>
              <w:t>
107,108,109,110,111,112,113, 114,115,116,117,118,119,120, 121,122,123,124,125,126,127, 128,129,130,131,132,133,134, 135,136,137,138,139,140,141, 142,143,144,145,146,147,148, 149,150,151,152,153,154,155, 156,157,158,159,160,161,162, 163,164,165,166,167,168,169, 170,171,172,173,174,175,176, 177,178,179,180,181,182,183, 184,185,186,187,188,189,190 үйлері, А.Навои көшесі № 68,69,70, 71,72,73,74,75,76,77,78,79,80,81,82,83,</w:t>
            </w:r>
          </w:p>
          <w:p>
            <w:pPr>
              <w:spacing w:after="20"/>
              <w:ind w:left="20"/>
              <w:jc w:val="both"/>
            </w:pPr>
            <w:r>
              <w:rPr>
                <w:rFonts w:ascii="Times New Roman"/>
                <w:b w:val="false"/>
                <w:i w:val="false"/>
                <w:color w:val="000000"/>
                <w:sz w:val="20"/>
              </w:rPr>
              <w:t>
84,85,86,87,88,89,90,91,92,93,94,95,96,97,98,99,</w:t>
            </w:r>
          </w:p>
          <w:p>
            <w:pPr>
              <w:spacing w:after="20"/>
              <w:ind w:left="20"/>
              <w:jc w:val="both"/>
            </w:pPr>
            <w:r>
              <w:rPr>
                <w:rFonts w:ascii="Times New Roman"/>
                <w:b w:val="false"/>
                <w:i w:val="false"/>
                <w:color w:val="000000"/>
                <w:sz w:val="20"/>
              </w:rPr>
              <w:t>
100,101,102,103,104,105,106,</w:t>
            </w:r>
          </w:p>
          <w:p>
            <w:pPr>
              <w:spacing w:after="20"/>
              <w:ind w:left="20"/>
              <w:jc w:val="both"/>
            </w:pPr>
            <w:r>
              <w:rPr>
                <w:rFonts w:ascii="Times New Roman"/>
                <w:b w:val="false"/>
                <w:i w:val="false"/>
                <w:color w:val="000000"/>
                <w:sz w:val="20"/>
              </w:rPr>
              <w:t>
107,108,109,110,111,112,113,</w:t>
            </w:r>
          </w:p>
          <w:p>
            <w:pPr>
              <w:spacing w:after="20"/>
              <w:ind w:left="20"/>
              <w:jc w:val="both"/>
            </w:pPr>
            <w:r>
              <w:rPr>
                <w:rFonts w:ascii="Times New Roman"/>
                <w:b w:val="false"/>
                <w:i w:val="false"/>
                <w:color w:val="000000"/>
                <w:sz w:val="20"/>
              </w:rPr>
              <w:t>
114,115,116,117,118,119,120,</w:t>
            </w:r>
          </w:p>
          <w:p>
            <w:pPr>
              <w:spacing w:after="20"/>
              <w:ind w:left="20"/>
              <w:jc w:val="both"/>
            </w:pPr>
            <w:r>
              <w:rPr>
                <w:rFonts w:ascii="Times New Roman"/>
                <w:b w:val="false"/>
                <w:i w:val="false"/>
                <w:color w:val="000000"/>
                <w:sz w:val="20"/>
              </w:rPr>
              <w:t>
121,122,123,124,125,126,127,</w:t>
            </w:r>
          </w:p>
          <w:p>
            <w:pPr>
              <w:spacing w:after="20"/>
              <w:ind w:left="20"/>
              <w:jc w:val="both"/>
            </w:pPr>
            <w:r>
              <w:rPr>
                <w:rFonts w:ascii="Times New Roman"/>
                <w:b w:val="false"/>
                <w:i w:val="false"/>
                <w:color w:val="000000"/>
                <w:sz w:val="20"/>
              </w:rPr>
              <w:t>
128,129,130,131,132,133,134,</w:t>
            </w:r>
          </w:p>
          <w:p>
            <w:pPr>
              <w:spacing w:after="20"/>
              <w:ind w:left="20"/>
              <w:jc w:val="both"/>
            </w:pPr>
            <w:r>
              <w:rPr>
                <w:rFonts w:ascii="Times New Roman"/>
                <w:b w:val="false"/>
                <w:i w:val="false"/>
                <w:color w:val="000000"/>
                <w:sz w:val="20"/>
              </w:rPr>
              <w:t>
135,136,137,138,139,140,141,</w:t>
            </w:r>
          </w:p>
          <w:p>
            <w:pPr>
              <w:spacing w:after="20"/>
              <w:ind w:left="20"/>
              <w:jc w:val="both"/>
            </w:pPr>
            <w:r>
              <w:rPr>
                <w:rFonts w:ascii="Times New Roman"/>
                <w:b w:val="false"/>
                <w:i w:val="false"/>
                <w:color w:val="000000"/>
                <w:sz w:val="20"/>
              </w:rPr>
              <w:t>
142,143,144,145,146,147,148,</w:t>
            </w:r>
          </w:p>
          <w:p>
            <w:pPr>
              <w:spacing w:after="20"/>
              <w:ind w:left="20"/>
              <w:jc w:val="both"/>
            </w:pPr>
            <w:r>
              <w:rPr>
                <w:rFonts w:ascii="Times New Roman"/>
                <w:b w:val="false"/>
                <w:i w:val="false"/>
                <w:color w:val="000000"/>
                <w:sz w:val="20"/>
              </w:rPr>
              <w:t>
149,150,151,152,153,154,155,</w:t>
            </w:r>
          </w:p>
          <w:p>
            <w:pPr>
              <w:spacing w:after="20"/>
              <w:ind w:left="20"/>
              <w:jc w:val="both"/>
            </w:pPr>
            <w:r>
              <w:rPr>
                <w:rFonts w:ascii="Times New Roman"/>
                <w:b w:val="false"/>
                <w:i w:val="false"/>
                <w:color w:val="000000"/>
                <w:sz w:val="20"/>
              </w:rPr>
              <w:t>
156, 157,158,159,160, үйлері, Адахам көшесі,</w:t>
            </w:r>
          </w:p>
          <w:p>
            <w:pPr>
              <w:spacing w:after="20"/>
              <w:ind w:left="20"/>
              <w:jc w:val="both"/>
            </w:pPr>
            <w:r>
              <w:rPr>
                <w:rFonts w:ascii="Times New Roman"/>
                <w:b w:val="false"/>
                <w:i w:val="false"/>
                <w:color w:val="000000"/>
                <w:sz w:val="20"/>
              </w:rPr>
              <w:t>
№ 1,2,3,4,5,6,7,8,9,10,11,12,13,14,15,</w:t>
            </w:r>
          </w:p>
          <w:p>
            <w:pPr>
              <w:spacing w:after="20"/>
              <w:ind w:left="20"/>
              <w:jc w:val="both"/>
            </w:pPr>
            <w:r>
              <w:rPr>
                <w:rFonts w:ascii="Times New Roman"/>
                <w:b w:val="false"/>
                <w:i w:val="false"/>
                <w:color w:val="000000"/>
                <w:sz w:val="20"/>
              </w:rPr>
              <w:t>
16,17,18,19,20,21,22,23,24,25,26,27,</w:t>
            </w:r>
          </w:p>
          <w:p>
            <w:pPr>
              <w:spacing w:after="20"/>
              <w:ind w:left="20"/>
              <w:jc w:val="both"/>
            </w:pPr>
            <w:r>
              <w:rPr>
                <w:rFonts w:ascii="Times New Roman"/>
                <w:b w:val="false"/>
                <w:i w:val="false"/>
                <w:color w:val="000000"/>
                <w:sz w:val="20"/>
              </w:rPr>
              <w:t>
28,29,30,31үйлері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1А, "Сайрам ауданының Манкент ауылдық округі әкімінің аппараты" мемлекеттік мекемесінің Манкент ауылдық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А.Имамадиев, Гүллік, Ә.Әбдіғаппаров, Жамал апа, Жаңа Шаhар, Қ.Шеров көшелері толығымен, Сайрам көшесі № 1-54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О.Құрбаналиев көшесі, 2/3, Түркістан облысының білім басқармасының Сайрам ауданының білім бөлімінің "Сабыр Рахимов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Беруни, Р.Ташев, Жалал ата, А.Акрамов көшелері толығымен, Қайырағаш көшесі № 1-102 үйлер, О.Құрбаналиев көшесі № 1-115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Ұлықбек, Ғұлам ата,</w:t>
            </w:r>
          </w:p>
          <w:p>
            <w:pPr>
              <w:spacing w:after="20"/>
              <w:ind w:left="20"/>
              <w:jc w:val="both"/>
            </w:pPr>
            <w:r>
              <w:rPr>
                <w:rFonts w:ascii="Times New Roman"/>
                <w:b w:val="false"/>
                <w:i w:val="false"/>
                <w:color w:val="000000"/>
                <w:sz w:val="20"/>
              </w:rPr>
              <w:t>
Х.Ходжаев көшелері, О.Құрбаналиев көшесі</w:t>
            </w:r>
          </w:p>
          <w:p>
            <w:pPr>
              <w:spacing w:after="20"/>
              <w:ind w:left="20"/>
              <w:jc w:val="both"/>
            </w:pPr>
            <w:r>
              <w:rPr>
                <w:rFonts w:ascii="Times New Roman"/>
                <w:b w:val="false"/>
                <w:i w:val="false"/>
                <w:color w:val="000000"/>
                <w:sz w:val="20"/>
              </w:rPr>
              <w:t>
№ 116,117,118,119, 120,121,122,123,124,125,126,</w:t>
            </w:r>
          </w:p>
          <w:p>
            <w:pPr>
              <w:spacing w:after="20"/>
              <w:ind w:left="20"/>
              <w:jc w:val="both"/>
            </w:pPr>
            <w:r>
              <w:rPr>
                <w:rFonts w:ascii="Times New Roman"/>
                <w:b w:val="false"/>
                <w:i w:val="false"/>
                <w:color w:val="000000"/>
                <w:sz w:val="20"/>
              </w:rPr>
              <w:t>
127,128,129,130,131,132,133,</w:t>
            </w:r>
          </w:p>
          <w:p>
            <w:pPr>
              <w:spacing w:after="20"/>
              <w:ind w:left="20"/>
              <w:jc w:val="both"/>
            </w:pPr>
            <w:r>
              <w:rPr>
                <w:rFonts w:ascii="Times New Roman"/>
                <w:b w:val="false"/>
                <w:i w:val="false"/>
                <w:color w:val="000000"/>
                <w:sz w:val="20"/>
              </w:rPr>
              <w:t>
134,135,136,137,138,139,140,</w:t>
            </w:r>
          </w:p>
          <w:p>
            <w:pPr>
              <w:spacing w:after="20"/>
              <w:ind w:left="20"/>
              <w:jc w:val="both"/>
            </w:pPr>
            <w:r>
              <w:rPr>
                <w:rFonts w:ascii="Times New Roman"/>
                <w:b w:val="false"/>
                <w:i w:val="false"/>
                <w:color w:val="000000"/>
                <w:sz w:val="20"/>
              </w:rPr>
              <w:t>
141,142,143,144,145,146,147,</w:t>
            </w:r>
          </w:p>
          <w:p>
            <w:pPr>
              <w:spacing w:after="20"/>
              <w:ind w:left="20"/>
              <w:jc w:val="both"/>
            </w:pPr>
            <w:r>
              <w:rPr>
                <w:rFonts w:ascii="Times New Roman"/>
                <w:b w:val="false"/>
                <w:i w:val="false"/>
                <w:color w:val="000000"/>
                <w:sz w:val="20"/>
              </w:rPr>
              <w:t>
148,149,150,151,152,153,154,</w:t>
            </w:r>
          </w:p>
          <w:p>
            <w:pPr>
              <w:spacing w:after="20"/>
              <w:ind w:left="20"/>
              <w:jc w:val="both"/>
            </w:pPr>
            <w:r>
              <w:rPr>
                <w:rFonts w:ascii="Times New Roman"/>
                <w:b w:val="false"/>
                <w:i w:val="false"/>
                <w:color w:val="000000"/>
                <w:sz w:val="20"/>
              </w:rPr>
              <w:t>
155,156, 157,158,159,160,161,</w:t>
            </w:r>
          </w:p>
          <w:p>
            <w:pPr>
              <w:spacing w:after="20"/>
              <w:ind w:left="20"/>
              <w:jc w:val="both"/>
            </w:pPr>
            <w:r>
              <w:rPr>
                <w:rFonts w:ascii="Times New Roman"/>
                <w:b w:val="false"/>
                <w:i w:val="false"/>
                <w:color w:val="000000"/>
                <w:sz w:val="20"/>
              </w:rPr>
              <w:t>
162,163,164,165,166,167,168,</w:t>
            </w:r>
          </w:p>
          <w:p>
            <w:pPr>
              <w:spacing w:after="20"/>
              <w:ind w:left="20"/>
              <w:jc w:val="both"/>
            </w:pPr>
            <w:r>
              <w:rPr>
                <w:rFonts w:ascii="Times New Roman"/>
                <w:b w:val="false"/>
                <w:i w:val="false"/>
                <w:color w:val="000000"/>
                <w:sz w:val="20"/>
              </w:rPr>
              <w:t>
169,170,171,172,173,174,175,</w:t>
            </w:r>
          </w:p>
          <w:p>
            <w:pPr>
              <w:spacing w:after="20"/>
              <w:ind w:left="20"/>
              <w:jc w:val="both"/>
            </w:pPr>
            <w:r>
              <w:rPr>
                <w:rFonts w:ascii="Times New Roman"/>
                <w:b w:val="false"/>
                <w:i w:val="false"/>
                <w:color w:val="000000"/>
                <w:sz w:val="20"/>
              </w:rPr>
              <w:t>
176,177,178,179,180,181,182,</w:t>
            </w:r>
          </w:p>
          <w:p>
            <w:pPr>
              <w:spacing w:after="20"/>
              <w:ind w:left="20"/>
              <w:jc w:val="both"/>
            </w:pPr>
            <w:r>
              <w:rPr>
                <w:rFonts w:ascii="Times New Roman"/>
                <w:b w:val="false"/>
                <w:i w:val="false"/>
                <w:color w:val="000000"/>
                <w:sz w:val="20"/>
              </w:rPr>
              <w:t>
183,184,185,186,187,188,189,</w:t>
            </w:r>
          </w:p>
          <w:p>
            <w:pPr>
              <w:spacing w:after="20"/>
              <w:ind w:left="20"/>
              <w:jc w:val="both"/>
            </w:pPr>
            <w:r>
              <w:rPr>
                <w:rFonts w:ascii="Times New Roman"/>
                <w:b w:val="false"/>
                <w:i w:val="false"/>
                <w:color w:val="000000"/>
                <w:sz w:val="20"/>
              </w:rPr>
              <w:t>
190,191,192,193,194,195,196,</w:t>
            </w:r>
          </w:p>
          <w:p>
            <w:pPr>
              <w:spacing w:after="20"/>
              <w:ind w:left="20"/>
              <w:jc w:val="both"/>
            </w:pPr>
            <w:r>
              <w:rPr>
                <w:rFonts w:ascii="Times New Roman"/>
                <w:b w:val="false"/>
                <w:i w:val="false"/>
                <w:color w:val="000000"/>
                <w:sz w:val="20"/>
              </w:rPr>
              <w:t>
197,198,199,200,201,202,203,</w:t>
            </w:r>
          </w:p>
          <w:p>
            <w:pPr>
              <w:spacing w:after="20"/>
              <w:ind w:left="20"/>
              <w:jc w:val="both"/>
            </w:pPr>
            <w:r>
              <w:rPr>
                <w:rFonts w:ascii="Times New Roman"/>
                <w:b w:val="false"/>
                <w:i w:val="false"/>
                <w:color w:val="000000"/>
                <w:sz w:val="20"/>
              </w:rPr>
              <w:t>
204,205,206,207,208,209,210,</w:t>
            </w:r>
          </w:p>
          <w:p>
            <w:pPr>
              <w:spacing w:after="20"/>
              <w:ind w:left="20"/>
              <w:jc w:val="both"/>
            </w:pPr>
            <w:r>
              <w:rPr>
                <w:rFonts w:ascii="Times New Roman"/>
                <w:b w:val="false"/>
                <w:i w:val="false"/>
                <w:color w:val="000000"/>
                <w:sz w:val="20"/>
              </w:rPr>
              <w:t>
211,212,213,214,215,216,217,</w:t>
            </w:r>
          </w:p>
          <w:p>
            <w:pPr>
              <w:spacing w:after="20"/>
              <w:ind w:left="20"/>
              <w:jc w:val="both"/>
            </w:pPr>
            <w:r>
              <w:rPr>
                <w:rFonts w:ascii="Times New Roman"/>
                <w:b w:val="false"/>
                <w:i w:val="false"/>
                <w:color w:val="000000"/>
                <w:sz w:val="20"/>
              </w:rPr>
              <w:t>
218,219,220,221,222,223,224,</w:t>
            </w:r>
          </w:p>
          <w:p>
            <w:pPr>
              <w:spacing w:after="20"/>
              <w:ind w:left="20"/>
              <w:jc w:val="both"/>
            </w:pPr>
            <w:r>
              <w:rPr>
                <w:rFonts w:ascii="Times New Roman"/>
                <w:b w:val="false"/>
                <w:i w:val="false"/>
                <w:color w:val="000000"/>
                <w:sz w:val="20"/>
              </w:rPr>
              <w:t>
225,226,227,228,229,230,231,</w:t>
            </w:r>
          </w:p>
          <w:p>
            <w:pPr>
              <w:spacing w:after="20"/>
              <w:ind w:left="20"/>
              <w:jc w:val="both"/>
            </w:pPr>
            <w:r>
              <w:rPr>
                <w:rFonts w:ascii="Times New Roman"/>
                <w:b w:val="false"/>
                <w:i w:val="false"/>
                <w:color w:val="000000"/>
                <w:sz w:val="20"/>
              </w:rPr>
              <w:t>
232,233,234,235,236,237,238,</w:t>
            </w:r>
          </w:p>
          <w:p>
            <w:pPr>
              <w:spacing w:after="20"/>
              <w:ind w:left="20"/>
              <w:jc w:val="both"/>
            </w:pPr>
            <w:r>
              <w:rPr>
                <w:rFonts w:ascii="Times New Roman"/>
                <w:b w:val="false"/>
                <w:i w:val="false"/>
                <w:color w:val="000000"/>
                <w:sz w:val="20"/>
              </w:rPr>
              <w:t>
239,240,241,242,243,244,245,</w:t>
            </w:r>
          </w:p>
          <w:p>
            <w:pPr>
              <w:spacing w:after="20"/>
              <w:ind w:left="20"/>
              <w:jc w:val="both"/>
            </w:pPr>
            <w:r>
              <w:rPr>
                <w:rFonts w:ascii="Times New Roman"/>
                <w:b w:val="false"/>
                <w:i w:val="false"/>
                <w:color w:val="000000"/>
                <w:sz w:val="20"/>
              </w:rPr>
              <w:t>
246,247,248,249,250,251,252,</w:t>
            </w:r>
          </w:p>
          <w:p>
            <w:pPr>
              <w:spacing w:after="20"/>
              <w:ind w:left="20"/>
              <w:jc w:val="both"/>
            </w:pPr>
            <w:r>
              <w:rPr>
                <w:rFonts w:ascii="Times New Roman"/>
                <w:b w:val="false"/>
                <w:i w:val="false"/>
                <w:color w:val="000000"/>
                <w:sz w:val="20"/>
              </w:rPr>
              <w:t>
253,254,255,256,257,258,259,</w:t>
            </w:r>
          </w:p>
          <w:p>
            <w:pPr>
              <w:spacing w:after="20"/>
              <w:ind w:left="20"/>
              <w:jc w:val="both"/>
            </w:pPr>
            <w:r>
              <w:rPr>
                <w:rFonts w:ascii="Times New Roman"/>
                <w:b w:val="false"/>
                <w:i w:val="false"/>
                <w:color w:val="000000"/>
                <w:sz w:val="20"/>
              </w:rPr>
              <w:t>
260 үйлері, Қайырағаш көшесі</w:t>
            </w:r>
          </w:p>
          <w:p>
            <w:pPr>
              <w:spacing w:after="20"/>
              <w:ind w:left="20"/>
              <w:jc w:val="both"/>
            </w:pPr>
            <w:r>
              <w:rPr>
                <w:rFonts w:ascii="Times New Roman"/>
                <w:b w:val="false"/>
                <w:i w:val="false"/>
                <w:color w:val="000000"/>
                <w:sz w:val="20"/>
              </w:rPr>
              <w:t>
№ 103,104,105,106,</w:t>
            </w:r>
          </w:p>
          <w:p>
            <w:pPr>
              <w:spacing w:after="20"/>
              <w:ind w:left="20"/>
              <w:jc w:val="both"/>
            </w:pPr>
            <w:r>
              <w:rPr>
                <w:rFonts w:ascii="Times New Roman"/>
                <w:b w:val="false"/>
                <w:i w:val="false"/>
                <w:color w:val="000000"/>
                <w:sz w:val="20"/>
              </w:rPr>
              <w:t>
107,108,109,110,111,112,113,</w:t>
            </w:r>
          </w:p>
          <w:p>
            <w:pPr>
              <w:spacing w:after="20"/>
              <w:ind w:left="20"/>
              <w:jc w:val="both"/>
            </w:pPr>
            <w:r>
              <w:rPr>
                <w:rFonts w:ascii="Times New Roman"/>
                <w:b w:val="false"/>
                <w:i w:val="false"/>
                <w:color w:val="000000"/>
                <w:sz w:val="20"/>
              </w:rPr>
              <w:t>
114,115,116,117,118,119,120,</w:t>
            </w:r>
          </w:p>
          <w:p>
            <w:pPr>
              <w:spacing w:after="20"/>
              <w:ind w:left="20"/>
              <w:jc w:val="both"/>
            </w:pPr>
            <w:r>
              <w:rPr>
                <w:rFonts w:ascii="Times New Roman"/>
                <w:b w:val="false"/>
                <w:i w:val="false"/>
                <w:color w:val="000000"/>
                <w:sz w:val="20"/>
              </w:rPr>
              <w:t>
121,122,123,124,125,126,127,</w:t>
            </w:r>
          </w:p>
          <w:p>
            <w:pPr>
              <w:spacing w:after="20"/>
              <w:ind w:left="20"/>
              <w:jc w:val="both"/>
            </w:pPr>
            <w:r>
              <w:rPr>
                <w:rFonts w:ascii="Times New Roman"/>
                <w:b w:val="false"/>
                <w:i w:val="false"/>
                <w:color w:val="000000"/>
                <w:sz w:val="20"/>
              </w:rPr>
              <w:t>
128,129,130,131,132,133,134,</w:t>
            </w:r>
          </w:p>
          <w:p>
            <w:pPr>
              <w:spacing w:after="20"/>
              <w:ind w:left="20"/>
              <w:jc w:val="both"/>
            </w:pPr>
            <w:r>
              <w:rPr>
                <w:rFonts w:ascii="Times New Roman"/>
                <w:b w:val="false"/>
                <w:i w:val="false"/>
                <w:color w:val="000000"/>
                <w:sz w:val="20"/>
              </w:rPr>
              <w:t>
135,136,137,138,139,140 үйлері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А.Қарабаев көшесі, 25, Түркістан облысының білім басқармасының Сайрам ауданының білім бөлімінің "№ 45 "1-Май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Алма Ата, 1 мамыр, Ырысмат Ергешов, А.Қарабаев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Бірлік көшесі, 54, Түркістан облысының білім басқармасының Сайрам ауданының білім бөлімінің "№ 64 Ш.Рашидов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Фұрқат, Б.Наметов, Бірлік, Исматулла Ергешов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А.Әбдіқадыров көшесі, 47, Түркістан облысының білім басқармасының Сайрам ауданының білім бөлімінің "Жон-арық" бастауыш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Ә.Әбдіқадіров, Ибн Сина көшелері толығымен, Б.Қыстаубаев көшесі № 1-22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Паршаап көшесі, 35, Түркістан облысының білім басқармасының Сайрам ауданының білім бөлімінің "№ 11 "Манкент"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Ахунбабаев, М.Әліқұлов, А.Қадыри, С.Анаров, А.Хорезми, Смоляков, Х.Ташев, Долантас, Н.Юлдашев, Паршаап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Сайрам көшесі, 116, Түркістан облысының білім басқармасының Сайрам ауданының білім бөлімінің "Ибрагим ата атындағы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Жаңа Хаят, Ә.Темір көшелері толығымен, Сайрам көшесі № 55-172 үйлер, Айнабұлақ көшесі № 1-95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О.Құрбанов көшесі, 10/22, Түркістан облысының білім басқармасының Сайрам ауданының білім бөлімінің "Айша бибі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Ә.Науаи, С.Рахимов, Достық, О.Құрбанов,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Манкент ауылы, Айнабұлақ көшесі, 13/10, Түркістан облысының білім басқармасының Сайрам ауданының білім бөлімінің "Айнабұлақ" негізгі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ауылы, Қарауыл төбе көшесі толығымен, Айнабұлақ көшесі № 96-189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 ауылдық округі, Аққала ауылы, Х.Ғұламов көшесі, 51, Түркістан облысының білім басқармасының Сайрам ауданының білім бөлімінің "№ 27 "Аққала" жалпы білім беретін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 толығымен, Манкент ауылы, Бесқорған көшесі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