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89a2" w14:textId="080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16 маусымдағы № 55-333/VI шешiмi. Түркістан облысының Әдiлет департаментiнде 2020 жылғы 1 шілдеде № 5683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46 956 067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3 486 999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43 437 420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47 061 868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55-333/VI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31 455 522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4 477 487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