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348b" w14:textId="6e43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тұрғын үй сертификаттарының мөлшерін және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Сайрам аудандық мәслихатының 2020 жылғы 9 қазандағы № 59-364/VI шешiмi. Түркістан облысының Әдiлет департаментiнде 2020 жылғы 23 қазанда № 5857 болып тiркелдi</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68 бабының</w:t>
      </w:r>
      <w:r>
        <w:rPr>
          <w:rFonts w:ascii="Times New Roman"/>
          <w:b w:val="false"/>
          <w:i w:val="false"/>
          <w:color w:val="000000"/>
          <w:sz w:val="28"/>
        </w:rPr>
        <w:t xml:space="preserve"> 3), 9), 11) тармақшаларына,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сәйкес, Сайрам ауданы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сәйкес айқындалсын.</w:t>
      </w:r>
    </w:p>
    <w:bookmarkEnd w:id="2"/>
    <w:bookmarkStart w:name="z4" w:id="3"/>
    <w:p>
      <w:pPr>
        <w:spacing w:after="0"/>
        <w:ind w:left="0"/>
        <w:jc w:val="both"/>
      </w:pPr>
      <w:r>
        <w:rPr>
          <w:rFonts w:ascii="Times New Roman"/>
          <w:b w:val="false"/>
          <w:i w:val="false"/>
          <w:color w:val="000000"/>
          <w:sz w:val="28"/>
        </w:rPr>
        <w:t>
      3. "Сайрам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министрлігінің Түркістан облыстық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Сайрам аудандық мәслихатының интернет 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ауданының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 59-364/VI шешіміне</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Сайрам ауданы бойынша тұрғын үй сертификаттарының мөлшері</w:t>
      </w:r>
    </w:p>
    <w:bookmarkEnd w:id="5"/>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13.02.2024 </w:t>
      </w:r>
      <w:r>
        <w:rPr>
          <w:rFonts w:ascii="Times New Roman"/>
          <w:b w:val="false"/>
          <w:i w:val="false"/>
          <w:color w:val="ff0000"/>
          <w:sz w:val="28"/>
        </w:rPr>
        <w:t>№ 12-101/VIII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7" w:id="6"/>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Сайрам ауданында тұрғын үй сертификаттарының мөлшері:</w:t>
      </w:r>
    </w:p>
    <w:bookmarkEnd w:id="6"/>
    <w:bookmarkStart w:name="z8" w:id="7"/>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bookmarkEnd w:id="7"/>
    <w:bookmarkStart w:name="z9" w:id="8"/>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ауданының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 59-364/VI шешіміне</w:t>
            </w:r>
            <w:r>
              <w:br/>
            </w:r>
            <w:r>
              <w:rPr>
                <w:rFonts w:ascii="Times New Roman"/>
                <w:b w:val="false"/>
                <w:i w:val="false"/>
                <w:color w:val="000000"/>
                <w:sz w:val="20"/>
              </w:rPr>
              <w:t>2 қосымша</w:t>
            </w:r>
          </w:p>
        </w:tc>
      </w:tr>
    </w:tbl>
    <w:bookmarkStart w:name="z11" w:id="9"/>
    <w:p>
      <w:pPr>
        <w:spacing w:after="0"/>
        <w:ind w:left="0"/>
        <w:jc w:val="left"/>
      </w:pPr>
      <w:r>
        <w:rPr>
          <w:rFonts w:ascii="Times New Roman"/>
          <w:b/>
          <w:i w:val="false"/>
          <w:color w:val="000000"/>
        </w:rPr>
        <w:t xml:space="preserve"> Сайрам ауданы бойынша тұрғын үй сертификаттарын алушылар санаттарының тізбесі</w:t>
      </w:r>
    </w:p>
    <w:bookmarkEnd w:id="9"/>
    <w:p>
      <w:pPr>
        <w:spacing w:after="0"/>
        <w:ind w:left="0"/>
        <w:jc w:val="both"/>
      </w:pPr>
      <w:r>
        <w:rPr>
          <w:rFonts w:ascii="Times New Roman"/>
          <w:b w:val="false"/>
          <w:i w:val="false"/>
          <w:color w:val="ff0000"/>
          <w:sz w:val="28"/>
        </w:rPr>
        <w:t xml:space="preserve">
      Ескерту. 2-қосымша жаңа редакцияда - Түркістан облысы Сайрам аудандық мәслихатының 13.02.2024 </w:t>
      </w:r>
      <w:r>
        <w:rPr>
          <w:rFonts w:ascii="Times New Roman"/>
          <w:b w:val="false"/>
          <w:i w:val="false"/>
          <w:color w:val="ff0000"/>
          <w:sz w:val="28"/>
        </w:rPr>
        <w:t>№ 12-101/VIII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12" w:id="10"/>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68-бабының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тармақшаларымен</w:t>
      </w:r>
      <w:r>
        <w:rPr>
          <w:rFonts w:ascii="Times New Roman"/>
          <w:b w:val="false"/>
          <w:i w:val="false"/>
          <w:color w:val="000000"/>
          <w:sz w:val="28"/>
        </w:rPr>
        <w:t xml:space="preserve"> айқындалған халықтың әлеуметтік жағынан осал топтары;</w:t>
      </w:r>
    </w:p>
    <w:bookmarkEnd w:id="10"/>
    <w:bookmarkStart w:name="z13" w:id="11"/>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(Нормативтік құқықтық актілерді мемлекеттік тіркеу тізілімінде №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bookmarkEnd w:id="1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