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8644" w14:textId="79c8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18 желтоқсандағы № 49-300/VI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13 қарашадағы № 61-371/VI шешiмi. Түркістан облысының Әдiлет департаментiнде 2020 жылғы 25 қарашада № 5908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18 желтоқсандағы № 49-300/VІ "2020-2022 жылдарға арналған аудандық бюджет туралы" (Нормативтік құқықтық актілерді мемлекеттік тіркеу тізілімінде № 5339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2020-2022 жылдарға арналған аудандық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44 919 368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3 115 553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316 847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41 470 721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45 025 169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- 5 735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100 106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105 801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32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50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61-371/VI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49-300/VI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8"/>
        <w:gridCol w:w="1138"/>
        <w:gridCol w:w="5264"/>
        <w:gridCol w:w="30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44 919 368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3 115 553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843 399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1 137 174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41 470 721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41 302 967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41 302 967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45 025 169 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31 676 721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3 917 310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3 917 310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3 735 795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26 827 502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25 083 577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24 883 208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714 193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714 193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5 483 651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3 393 290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1 989 698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1 964 241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1 283 418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3 036 180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2 450 656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775 904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553 904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1 674 752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254 940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1 172 430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коммуналдық меншігіндегі газ жүйелерін пайдалануды ұйымдастыру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320 246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320 246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967 074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513 495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510 014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бағынысты мемлекеттік мекемелерінің және ұйымдарының күрделі шығыстары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1 007 403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991 259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702 769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1 093 230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1 072 875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пайданланылмаған) трансферттерді қайтару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61-371/VI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49-300/VI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26 874 725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3 446 868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1 230 867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23 394 695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23 394 695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26 874 725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21 834 212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17 615 546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1 024 372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1 285 947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 № 61-371/VI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49-300/VI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27 900 508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3 428 461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1 277 155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27 900 508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22 682 298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18 696 675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18 446 675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18 278 551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1 053 468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557 756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