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6347" w14:textId="5926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Жібек-жолы ауылдық округі Жібек-жолы және Сиқым ауылдарының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Жібек-жолы ауылдық округі әкімінің 2020 жылғы 5 маусымдағы № 9 шешімі. Түркістан облысының Әділет департаментінде 2020 жылғы 8 маусымда № 5645 болып тіркелді. Күші жойылды - Түркістан облысы Сайрам ауданы Жібек-жолы ауылдық округі әкімінің 2020 жылғы 2 шілдедегі № 11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Сайрам ауданы Жібек-жолы ауылдық округі әкімінің 02.07.2020 № 11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 Ветеринариялық бақылау және қадағалау комитетінің Сайрам аудандық аумақтық инспекциясы басшысының міндетін атқарушының 2020 жылғы 19 мамырдағы № 02-05/180 ұсынысына сәйкес және жануарлардың жұқпалы ауруларының ошақтарын жою мақсатында Жібек-жолы ауылдық округінің әкімі 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ошағы анықталуына байланысты Жібек-жолы ауылдық округі Жібек-жолы ауылының Гагарин көшесіндегі № 38 үй ауласына, Төлеметов көшесіндегі № 96 үй ауласына және Сиқым ауылының Абай көшесіндегі № 32 үй ауласына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ауданының Жібек-жолы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жарияланғаннан кейін Сайрам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Жібек-жолы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